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B4B6" w14:textId="77777777" w:rsidR="00990793" w:rsidRPr="009E0942" w:rsidRDefault="00990793" w:rsidP="00990793">
      <w:pPr>
        <w:spacing w:after="0"/>
        <w:jc w:val="center"/>
        <w:rPr>
          <w:sz w:val="40"/>
          <w:szCs w:val="36"/>
          <w:lang w:eastAsia="ja-JP"/>
        </w:rPr>
      </w:pPr>
      <w:r w:rsidRPr="009E0942">
        <w:rPr>
          <w:b/>
          <w:sz w:val="32"/>
          <w:szCs w:val="36"/>
          <w:lang w:eastAsia="ja-JP"/>
        </w:rPr>
        <w:t>日常の外出と公共交通に関する市民アンケート調査</w:t>
      </w:r>
    </w:p>
    <w:p w14:paraId="3EF38861" w14:textId="77777777" w:rsidR="00990793" w:rsidRPr="009E0942" w:rsidRDefault="00990793" w:rsidP="00990793">
      <w:pPr>
        <w:spacing w:after="0"/>
        <w:jc w:val="center"/>
        <w:rPr>
          <w:sz w:val="32"/>
          <w:szCs w:val="28"/>
          <w:lang w:eastAsia="ja-JP"/>
        </w:rPr>
      </w:pPr>
      <w:proofErr w:type="spellStart"/>
      <w:r w:rsidRPr="009E0942">
        <w:rPr>
          <w:szCs w:val="28"/>
        </w:rPr>
        <w:t>喜多方市地域公共交通会議</w:t>
      </w:r>
      <w:proofErr w:type="spellEnd"/>
    </w:p>
    <w:p w14:paraId="1FC3B80C" w14:textId="77777777" w:rsidR="004C74E5" w:rsidRDefault="004C74E5" w:rsidP="00990793">
      <w:pPr>
        <w:spacing w:after="0"/>
        <w:jc w:val="center"/>
        <w:rPr>
          <w:lang w:eastAsia="ja-JP"/>
        </w:rPr>
      </w:pPr>
    </w:p>
    <w:p w14:paraId="7B202EC7" w14:textId="77777777" w:rsidR="0037097C" w:rsidRDefault="0037097C" w:rsidP="0037097C">
      <w:pPr>
        <w:ind w:firstLineChars="50" w:firstLine="115"/>
        <w:rPr>
          <w:lang w:eastAsia="ja-JP"/>
        </w:rPr>
      </w:pPr>
      <w:r>
        <w:rPr>
          <w:sz w:val="23"/>
          <w:lang w:eastAsia="ja-JP"/>
        </w:rPr>
        <w:t>日頃より市政にご協力いただき、ありがとうございます。喜多方市では、今後も皆様が安心して移動できる公共交通を維持・確保していくため、新たな「喜多方市地域公共交通計画」の策定を進めています。</w:t>
      </w:r>
    </w:p>
    <w:p w14:paraId="1CAF7431" w14:textId="45C2EC33" w:rsidR="0037097C" w:rsidRDefault="00DA08F0" w:rsidP="0037097C">
      <w:pPr>
        <w:spacing w:after="80"/>
        <w:rPr>
          <w:sz w:val="23"/>
          <w:lang w:eastAsia="ja-JP"/>
        </w:rPr>
      </w:pPr>
      <w:r>
        <w:rPr>
          <w:noProof/>
          <w:lang w:eastAsia="ja-JP"/>
        </w:rPr>
        <w:drawing>
          <wp:anchor distT="0" distB="0" distL="114300" distR="114300" simplePos="0" relativeHeight="251673600" behindDoc="0" locked="0" layoutInCell="1" allowOverlap="1" wp14:anchorId="29BC96B6" wp14:editId="239E1E4F">
            <wp:simplePos x="0" y="0"/>
            <wp:positionH relativeFrom="column">
              <wp:posOffset>5840730</wp:posOffset>
            </wp:positionH>
            <wp:positionV relativeFrom="paragraph">
              <wp:posOffset>394970</wp:posOffset>
            </wp:positionV>
            <wp:extent cx="762000" cy="7620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37097C">
        <w:rPr>
          <w:sz w:val="23"/>
          <w:lang w:eastAsia="ja-JP"/>
        </w:rPr>
        <w:t xml:space="preserve">　つきましては、皆様の日頃の外出の状況や公共交通へのご意見をお聞きするため、アンケート調査を実施いたします</w:t>
      </w:r>
      <w:r w:rsidR="00EF0459">
        <w:rPr>
          <w:rFonts w:hint="eastAsia"/>
          <w:sz w:val="23"/>
          <w:lang w:eastAsia="ja-JP"/>
        </w:rPr>
        <w:t>ので</w:t>
      </w:r>
      <w:r w:rsidR="0037097C">
        <w:rPr>
          <w:sz w:val="23"/>
          <w:lang w:eastAsia="ja-JP"/>
        </w:rPr>
        <w:t>ご協力をお願いいたします。</w:t>
      </w:r>
    </w:p>
    <w:p w14:paraId="3C7E8A38" w14:textId="53B1C340" w:rsidR="00355647" w:rsidRDefault="00355647" w:rsidP="0037097C">
      <w:pPr>
        <w:spacing w:after="80"/>
        <w:rPr>
          <w:lang w:eastAsia="ja-JP"/>
        </w:rPr>
      </w:pPr>
    </w:p>
    <w:p w14:paraId="7EE3A5C6" w14:textId="3CE23A0B" w:rsidR="00355647" w:rsidRDefault="00355647" w:rsidP="00355647">
      <w:pPr>
        <w:spacing w:after="0"/>
        <w:rPr>
          <w:lang w:eastAsia="ja-JP"/>
        </w:rPr>
      </w:pPr>
      <w:r>
        <w:rPr>
          <w:rFonts w:hint="eastAsia"/>
          <w:lang w:eastAsia="ja-JP"/>
        </w:rPr>
        <w:t>【ご記入にあたってのお願い】</w:t>
      </w:r>
    </w:p>
    <w:p w14:paraId="2A2793D6" w14:textId="485DAA6D" w:rsidR="00355647" w:rsidRDefault="00355647" w:rsidP="00355647">
      <w:pPr>
        <w:spacing w:after="0"/>
        <w:ind w:firstLineChars="100" w:firstLine="240"/>
        <w:rPr>
          <w:lang w:eastAsia="ja-JP"/>
        </w:rPr>
      </w:pPr>
      <w:r>
        <w:rPr>
          <w:rFonts w:hint="eastAsia"/>
          <w:lang w:eastAsia="ja-JP"/>
        </w:rPr>
        <w:t>■回答方法は、アンケート用紙・インターネット（ＷＥＢ）のどちらでも結構です。</w:t>
      </w:r>
    </w:p>
    <w:p w14:paraId="7E5B9663" w14:textId="57F88BBE" w:rsidR="00355647" w:rsidRDefault="00057062" w:rsidP="00355647">
      <w:pPr>
        <w:spacing w:after="0"/>
        <w:ind w:firstLineChars="200" w:firstLine="640"/>
        <w:rPr>
          <w:lang w:eastAsia="ja-JP"/>
        </w:rPr>
      </w:pPr>
      <w:r w:rsidRPr="005623AA">
        <w:rPr>
          <w:b/>
          <w:noProof/>
          <w:sz w:val="32"/>
          <w:lang w:eastAsia="ja-JP"/>
        </w:rPr>
        <mc:AlternateContent>
          <mc:Choice Requires="wps">
            <w:drawing>
              <wp:anchor distT="45720" distB="45720" distL="114300" distR="114300" simplePos="0" relativeHeight="251667456" behindDoc="1" locked="0" layoutInCell="1" allowOverlap="1" wp14:anchorId="52747348" wp14:editId="7A9206B7">
                <wp:simplePos x="0" y="0"/>
                <wp:positionH relativeFrom="column">
                  <wp:posOffset>5455964</wp:posOffset>
                </wp:positionH>
                <wp:positionV relativeFrom="paragraph">
                  <wp:posOffset>86567</wp:posOffset>
                </wp:positionV>
                <wp:extent cx="1469479" cy="1404620"/>
                <wp:effectExtent l="0" t="0" r="0" b="63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479" cy="1404620"/>
                        </a:xfrm>
                        <a:prstGeom prst="rect">
                          <a:avLst/>
                        </a:prstGeom>
                        <a:solidFill>
                          <a:srgbClr val="FFFFFF"/>
                        </a:solidFill>
                        <a:ln w="9525">
                          <a:noFill/>
                          <a:miter lim="800000"/>
                          <a:headEnd/>
                          <a:tailEnd/>
                        </a:ln>
                      </wps:spPr>
                      <wps:txbx>
                        <w:txbxContent>
                          <w:p w14:paraId="23FB953B" w14:textId="3A02154F" w:rsidR="00057062" w:rsidRPr="00057062" w:rsidRDefault="00057062" w:rsidP="00057062">
                            <w:pPr>
                              <w:jc w:val="center"/>
                              <w:rPr>
                                <w:sz w:val="14"/>
                                <w:szCs w:val="12"/>
                                <w:lang w:eastAsia="ja-JP"/>
                              </w:rPr>
                            </w:pPr>
                            <w:r w:rsidRPr="00057062">
                              <w:rPr>
                                <w:rFonts w:hint="eastAsia"/>
                                <w:sz w:val="14"/>
                                <w:szCs w:val="12"/>
                                <w:lang w:eastAsia="ja-JP"/>
                              </w:rPr>
                              <w:t>WEB回答フォーム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47348" id="_x0000_t202" coordsize="21600,21600" o:spt="202" path="m,l,21600r21600,l21600,xe">
                <v:stroke joinstyle="miter"/>
                <v:path gradientshapeok="t" o:connecttype="rect"/>
              </v:shapetype>
              <v:shape id="テキスト ボックス 2" o:spid="_x0000_s1026" type="#_x0000_t202" style="position:absolute;left:0;text-align:left;margin-left:429.6pt;margin-top:6.8pt;width:115.7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" stroked="f">
                <v:textbox style="mso-fit-shape-to-text:t">
                  <w:txbxContent>
                    <w:p w14:paraId="23FB953B" w14:textId="3A02154F" w:rsidR="00057062" w:rsidRPr="00057062" w:rsidRDefault="00057062" w:rsidP="00057062">
                      <w:pPr>
                        <w:jc w:val="center"/>
                        <w:rPr>
                          <w:sz w:val="14"/>
                          <w:szCs w:val="12"/>
                          <w:lang w:eastAsia="ja-JP"/>
                        </w:rPr>
                      </w:pPr>
                      <w:r w:rsidRPr="00057062">
                        <w:rPr>
                          <w:rFonts w:hint="eastAsia"/>
                          <w:sz w:val="14"/>
                          <w:szCs w:val="12"/>
                          <w:lang w:eastAsia="ja-JP"/>
                        </w:rPr>
                        <w:t>WEB回答フォーム</w:t>
                      </w:r>
                    </w:p>
                  </w:txbxContent>
                </v:textbox>
              </v:shape>
            </w:pict>
          </mc:Fallback>
        </mc:AlternateContent>
      </w:r>
      <w:r w:rsidR="00355647">
        <w:rPr>
          <w:rFonts w:hint="eastAsia"/>
          <w:lang w:eastAsia="ja-JP"/>
        </w:rPr>
        <w:t>いずれか一方でご回答ください。</w:t>
      </w:r>
    </w:p>
    <w:p w14:paraId="1AA53EBE" w14:textId="3CFE035F" w:rsidR="00355647" w:rsidRDefault="00355647" w:rsidP="00355647">
      <w:pPr>
        <w:spacing w:after="0"/>
        <w:ind w:firstLineChars="100" w:firstLine="240"/>
        <w:rPr>
          <w:lang w:eastAsia="ja-JP"/>
        </w:rPr>
      </w:pPr>
      <w:r>
        <w:rPr>
          <w:rFonts w:hint="eastAsia"/>
          <w:lang w:eastAsia="ja-JP"/>
        </w:rPr>
        <w:t>■ＷＥＢでご回答の場合は、</w:t>
      </w:r>
      <w:r>
        <w:rPr>
          <w:lang w:eastAsia="ja-JP"/>
        </w:rPr>
        <w:t>QRコードまたはＵＲＬからアクセスできます。</w:t>
      </w:r>
    </w:p>
    <w:p w14:paraId="5064AC5B" w14:textId="0BC985A2" w:rsidR="00355647" w:rsidRDefault="00B52403" w:rsidP="00057062">
      <w:pPr>
        <w:spacing w:after="0"/>
        <w:ind w:firstLineChars="200" w:firstLine="480"/>
        <w:rPr>
          <w:lang w:eastAsia="ja-JP"/>
        </w:rPr>
      </w:pPr>
      <w:r w:rsidRPr="00B52403">
        <w:rPr>
          <w:lang w:eastAsia="ja-JP"/>
        </w:rPr>
        <w:t>https://logoform.jp/f/HgX7G</w:t>
      </w:r>
    </w:p>
    <w:p w14:paraId="4134F4C7" w14:textId="31546501" w:rsidR="00355647" w:rsidRDefault="00355647" w:rsidP="00355647">
      <w:pPr>
        <w:spacing w:after="0"/>
        <w:ind w:firstLineChars="100" w:firstLine="240"/>
        <w:rPr>
          <w:lang w:eastAsia="ja-JP"/>
        </w:rPr>
      </w:pPr>
      <w:r>
        <w:rPr>
          <w:rFonts w:hint="eastAsia"/>
          <w:lang w:eastAsia="ja-JP"/>
        </w:rPr>
        <w:t>■アンケート用紙でご回答の場合は、あてはまる番号に○を付けるか、（　　）内にご記入ください。</w:t>
      </w:r>
    </w:p>
    <w:p w14:paraId="30E13EDA" w14:textId="1B329231" w:rsidR="00355647" w:rsidRDefault="00355647" w:rsidP="00355647">
      <w:pPr>
        <w:spacing w:after="0"/>
        <w:ind w:leftChars="100" w:left="480" w:hangingChars="100" w:hanging="240"/>
        <w:rPr>
          <w:lang w:eastAsia="ja-JP"/>
        </w:rPr>
      </w:pPr>
      <w:r>
        <w:rPr>
          <w:rFonts w:hint="eastAsia"/>
          <w:lang w:eastAsia="ja-JP"/>
        </w:rPr>
        <w:t>■アンケート用紙・</w:t>
      </w:r>
      <w:r w:rsidR="00833FF2">
        <w:rPr>
          <w:rFonts w:hint="eastAsia"/>
          <w:lang w:eastAsia="ja-JP"/>
        </w:rPr>
        <w:t>返送</w:t>
      </w:r>
      <w:r>
        <w:rPr>
          <w:rFonts w:hint="eastAsia"/>
          <w:lang w:eastAsia="ja-JP"/>
        </w:rPr>
        <w:t>用封筒は、のるーと喜多方の車内、まちなか循環線の車内、市役所地域振興課、各総合支所住民課に用意しております。</w:t>
      </w:r>
    </w:p>
    <w:p w14:paraId="0C8CBD6F" w14:textId="61F62221" w:rsidR="00355647" w:rsidRDefault="00355647" w:rsidP="00355647">
      <w:pPr>
        <w:spacing w:after="0"/>
        <w:ind w:firstLineChars="100" w:firstLine="240"/>
        <w:rPr>
          <w:lang w:eastAsia="ja-JP"/>
        </w:rPr>
      </w:pPr>
      <w:r>
        <w:rPr>
          <w:rFonts w:hint="eastAsia"/>
          <w:lang w:eastAsia="ja-JP"/>
        </w:rPr>
        <w:t>■</w:t>
      </w:r>
      <w:r w:rsidR="00833FF2">
        <w:rPr>
          <w:rFonts w:hint="eastAsia"/>
          <w:lang w:eastAsia="ja-JP"/>
        </w:rPr>
        <w:t>返送用封筒</w:t>
      </w:r>
      <w:r>
        <w:rPr>
          <w:rFonts w:hint="eastAsia"/>
          <w:lang w:eastAsia="ja-JP"/>
        </w:rPr>
        <w:t>（切手不要）に入れて、郵便ポストへ投函するか、直接職員にご提出ください。</w:t>
      </w:r>
    </w:p>
    <w:p w14:paraId="05AD42DF" w14:textId="548A662B" w:rsidR="00355647" w:rsidRDefault="00355647" w:rsidP="00355647">
      <w:pPr>
        <w:spacing w:after="0"/>
        <w:ind w:firstLineChars="100" w:firstLine="240"/>
        <w:rPr>
          <w:lang w:eastAsia="ja-JP"/>
        </w:rPr>
      </w:pPr>
    </w:p>
    <w:p w14:paraId="24A7077A" w14:textId="230C2A6B" w:rsidR="00355647" w:rsidRPr="00A203E4" w:rsidRDefault="00355647" w:rsidP="00355647">
      <w:pPr>
        <w:spacing w:after="0"/>
        <w:ind w:firstLineChars="100" w:firstLine="280"/>
        <w:jc w:val="center"/>
        <w:rPr>
          <w:sz w:val="28"/>
          <w:szCs w:val="24"/>
          <w:shd w:val="pct15" w:color="auto" w:fill="FFFFFF"/>
          <w:lang w:eastAsia="ja-JP"/>
        </w:rPr>
      </w:pPr>
      <w:r w:rsidRPr="00A203E4">
        <w:rPr>
          <w:rFonts w:hint="eastAsia"/>
          <w:sz w:val="28"/>
          <w:szCs w:val="24"/>
          <w:shd w:val="pct15" w:color="auto" w:fill="FFFFFF"/>
          <w:lang w:eastAsia="ja-JP"/>
        </w:rPr>
        <w:t>回答締切：令和８年８月</w:t>
      </w:r>
      <w:r w:rsidRPr="00A203E4">
        <w:rPr>
          <w:sz w:val="28"/>
          <w:szCs w:val="24"/>
          <w:shd w:val="pct15" w:color="auto" w:fill="FFFFFF"/>
          <w:lang w:eastAsia="ja-JP"/>
        </w:rPr>
        <w:t>2１日（金）</w:t>
      </w:r>
    </w:p>
    <w:p w14:paraId="72C9260A" w14:textId="3D183CA9" w:rsidR="00355647" w:rsidRDefault="00355647" w:rsidP="00355647">
      <w:pPr>
        <w:spacing w:after="0"/>
        <w:ind w:firstLineChars="100" w:firstLine="240"/>
        <w:rPr>
          <w:lang w:eastAsia="ja-JP"/>
        </w:rPr>
      </w:pPr>
    </w:p>
    <w:p w14:paraId="7D16052E" w14:textId="40F1982D" w:rsidR="00355647" w:rsidRDefault="00355647" w:rsidP="00355647">
      <w:pPr>
        <w:spacing w:after="0"/>
        <w:ind w:firstLineChars="100" w:firstLine="240"/>
        <w:rPr>
          <w:sz w:val="21"/>
          <w:lang w:eastAsia="ja-JP"/>
        </w:rPr>
      </w:pPr>
      <w:r>
        <w:rPr>
          <w:rFonts w:hint="eastAsia"/>
          <w:lang w:eastAsia="ja-JP"/>
        </w:rPr>
        <w:t>■回答は統計的な分析のみに使用します。お名前の記入は不要で、個人が特定されることはありません。</w:t>
      </w:r>
    </w:p>
    <w:p w14:paraId="4A157F46" w14:textId="5412AC78" w:rsidR="0037097C" w:rsidRPr="00355647" w:rsidRDefault="00355647" w:rsidP="00355647">
      <w:pPr>
        <w:spacing w:after="0"/>
        <w:ind w:firstLineChars="100" w:firstLine="240"/>
        <w:rPr>
          <w:sz w:val="21"/>
          <w:lang w:eastAsia="ja-JP"/>
        </w:rPr>
      </w:pPr>
      <w:r w:rsidRPr="001379D4">
        <w:rPr>
          <w:rFonts w:hint="eastAsia"/>
          <w:szCs w:val="28"/>
          <w:lang w:eastAsia="ja-JP"/>
        </w:rPr>
        <w:t>■</w:t>
      </w:r>
      <w:r w:rsidR="0037097C" w:rsidRPr="009E0942">
        <w:rPr>
          <w:szCs w:val="28"/>
          <w:lang w:eastAsia="ja-JP"/>
        </w:rPr>
        <w:t>全ての方を対象としておりますので、最後までご回答のご協力をお願いいたします。</w:t>
      </w:r>
    </w:p>
    <w:p w14:paraId="01C5C166" w14:textId="77777777" w:rsidR="00355647" w:rsidRDefault="00355647" w:rsidP="0037097C">
      <w:pPr>
        <w:spacing w:after="0"/>
        <w:jc w:val="center"/>
        <w:rPr>
          <w:szCs w:val="28"/>
          <w:lang w:eastAsia="ja-JP"/>
        </w:rPr>
      </w:pPr>
    </w:p>
    <w:p w14:paraId="7D785375" w14:textId="7B3C0EBD" w:rsidR="00355647" w:rsidRDefault="00355647" w:rsidP="0037097C">
      <w:pPr>
        <w:spacing w:after="0"/>
        <w:jc w:val="center"/>
        <w:rPr>
          <w:szCs w:val="28"/>
          <w:lang w:eastAsia="ja-JP"/>
        </w:rPr>
      </w:pPr>
      <w:r w:rsidRPr="005623AA">
        <w:rPr>
          <w:b/>
          <w:noProof/>
          <w:sz w:val="32"/>
          <w:lang w:eastAsia="ja-JP"/>
        </w:rPr>
        <mc:AlternateContent>
          <mc:Choice Requires="wps">
            <w:drawing>
              <wp:anchor distT="45720" distB="45720" distL="114300" distR="114300" simplePos="0" relativeHeight="251664384" behindDoc="0" locked="0" layoutInCell="1" allowOverlap="1" wp14:anchorId="4CA06D7A" wp14:editId="1CFD8E31">
                <wp:simplePos x="0" y="0"/>
                <wp:positionH relativeFrom="column">
                  <wp:posOffset>107788</wp:posOffset>
                </wp:positionH>
                <wp:positionV relativeFrom="paragraph">
                  <wp:posOffset>41556</wp:posOffset>
                </wp:positionV>
                <wp:extent cx="6817566" cy="1404620"/>
                <wp:effectExtent l="0" t="0" r="254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566" cy="1404620"/>
                        </a:xfrm>
                        <a:prstGeom prst="rect">
                          <a:avLst/>
                        </a:prstGeom>
                        <a:solidFill>
                          <a:srgbClr val="FFFFFF"/>
                        </a:solidFill>
                        <a:ln w="9525">
                          <a:noFill/>
                          <a:miter lim="800000"/>
                          <a:headEnd/>
                          <a:tailEnd/>
                        </a:ln>
                      </wps:spPr>
                      <wps:txbx>
                        <w:txbxContent>
                          <w:p w14:paraId="4C9A09AA" w14:textId="77777777" w:rsidR="00355647" w:rsidRDefault="00355647" w:rsidP="00355647">
                            <w:pPr>
                              <w:jc w:val="center"/>
                              <w:rPr>
                                <w:lang w:eastAsia="ja-JP"/>
                              </w:rPr>
                            </w:pPr>
                            <w:r w:rsidRPr="005623AA">
                              <w:rPr>
                                <w:rFonts w:hint="eastAsia"/>
                                <w:lang w:eastAsia="ja-JP"/>
                              </w:rPr>
                              <w:t>＜問合</w:t>
                            </w:r>
                            <w:r>
                              <w:rPr>
                                <w:rFonts w:hint="eastAsia"/>
                                <w:lang w:eastAsia="ja-JP"/>
                              </w:rPr>
                              <w:t>せ</w:t>
                            </w:r>
                            <w:r w:rsidRPr="005623AA">
                              <w:rPr>
                                <w:rFonts w:hint="eastAsia"/>
                                <w:lang w:eastAsia="ja-JP"/>
                              </w:rPr>
                              <w:t>＞</w:t>
                            </w:r>
                            <w:r>
                              <w:rPr>
                                <w:rFonts w:hint="eastAsia"/>
                                <w:lang w:eastAsia="ja-JP"/>
                              </w:rPr>
                              <w:t xml:space="preserve">　</w:t>
                            </w:r>
                            <w:r w:rsidRPr="005623AA">
                              <w:rPr>
                                <w:rFonts w:hint="eastAsia"/>
                                <w:lang w:eastAsia="ja-JP"/>
                              </w:rPr>
                              <w:t>喜多方市地域公共交通会議（喜多方市企画政策部地域振興課内）</w:t>
                            </w:r>
                          </w:p>
                          <w:p w14:paraId="4C71AA35" w14:textId="77777777" w:rsidR="00355647" w:rsidRDefault="00355647" w:rsidP="00355647">
                            <w:pPr>
                              <w:jc w:val="center"/>
                              <w:rPr>
                                <w:lang w:eastAsia="ja-JP"/>
                              </w:rPr>
                            </w:pPr>
                            <w:r w:rsidRPr="005623AA">
                              <w:rPr>
                                <w:lang w:eastAsia="ja-JP"/>
                              </w:rPr>
                              <w:t>☎ ０２４１－２４－５２７５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A06D7A" id="_x0000_s1027" type="#_x0000_t202" style="position:absolute;left:0;text-align:left;margin-left:8.5pt;margin-top:3.25pt;width:536.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" stroked="f">
                <v:textbox style="mso-fit-shape-to-text:t">
                  <w:txbxContent>
                    <w:p w14:paraId="4C9A09AA" w14:textId="77777777" w:rsidR="00355647" w:rsidRDefault="00355647" w:rsidP="00355647">
                      <w:pPr>
                        <w:jc w:val="center"/>
                        <w:rPr>
                          <w:lang w:eastAsia="ja-JP"/>
                        </w:rPr>
                      </w:pPr>
                      <w:r w:rsidRPr="005623AA">
                        <w:rPr>
                          <w:rFonts w:hint="eastAsia"/>
                          <w:lang w:eastAsia="ja-JP"/>
                        </w:rPr>
                        <w:t>＜問合</w:t>
                      </w:r>
                      <w:r>
                        <w:rPr>
                          <w:rFonts w:hint="eastAsia"/>
                          <w:lang w:eastAsia="ja-JP"/>
                        </w:rPr>
                        <w:t>せ</w:t>
                      </w:r>
                      <w:r w:rsidRPr="005623AA">
                        <w:rPr>
                          <w:rFonts w:hint="eastAsia"/>
                          <w:lang w:eastAsia="ja-JP"/>
                        </w:rPr>
                        <w:t>＞</w:t>
                      </w:r>
                      <w:r>
                        <w:rPr>
                          <w:rFonts w:hint="eastAsia"/>
                          <w:lang w:eastAsia="ja-JP"/>
                        </w:rPr>
                        <w:t xml:space="preserve">　</w:t>
                      </w:r>
                      <w:r w:rsidRPr="005623AA">
                        <w:rPr>
                          <w:rFonts w:hint="eastAsia"/>
                          <w:lang w:eastAsia="ja-JP"/>
                        </w:rPr>
                        <w:t>喜多方市地域公共交通会議（喜多方市企画政策部地域振興課内）</w:t>
                      </w:r>
                    </w:p>
                    <w:p w14:paraId="4C71AA35" w14:textId="77777777" w:rsidR="00355647" w:rsidRDefault="00355647" w:rsidP="00355647">
                      <w:pPr>
                        <w:jc w:val="center"/>
                        <w:rPr>
                          <w:lang w:eastAsia="ja-JP"/>
                        </w:rPr>
                      </w:pPr>
                      <w:r w:rsidRPr="005623AA">
                        <w:rPr>
                          <w:lang w:eastAsia="ja-JP"/>
                        </w:rPr>
                        <w:t>☎ ０２４１－２４－５２７５</w:t>
                      </w:r>
                    </w:p>
                  </w:txbxContent>
                </v:textbox>
              </v:shape>
            </w:pict>
          </mc:Fallback>
        </mc:AlternateContent>
      </w:r>
    </w:p>
    <w:p w14:paraId="436BE1B6" w14:textId="4A85CC76" w:rsidR="00355647" w:rsidRDefault="00355647" w:rsidP="0037097C">
      <w:pPr>
        <w:spacing w:after="0"/>
        <w:jc w:val="center"/>
        <w:rPr>
          <w:szCs w:val="28"/>
          <w:lang w:eastAsia="ja-JP"/>
        </w:rPr>
      </w:pPr>
    </w:p>
    <w:p w14:paraId="5FA5A664" w14:textId="2FC97EA2" w:rsidR="00355647" w:rsidRDefault="00355647" w:rsidP="0037097C">
      <w:pPr>
        <w:spacing w:after="0"/>
        <w:jc w:val="center"/>
        <w:rPr>
          <w:szCs w:val="28"/>
          <w:lang w:eastAsia="ja-JP"/>
        </w:rPr>
      </w:pPr>
    </w:p>
    <w:p w14:paraId="2B30AE3E" w14:textId="77777777" w:rsidR="00355647" w:rsidRDefault="00355647" w:rsidP="0037097C">
      <w:pPr>
        <w:spacing w:after="0"/>
        <w:jc w:val="center"/>
        <w:rPr>
          <w:szCs w:val="28"/>
          <w:lang w:eastAsia="ja-JP"/>
        </w:rPr>
      </w:pPr>
    </w:p>
    <w:tbl>
      <w:tblPr>
        <w:tblStyle w:val="afe"/>
        <w:tblW w:w="10783" w:type="dxa"/>
        <w:jc w:val="center"/>
        <w:tblLayout w:type="fixed"/>
        <w:tblCellMar>
          <w:top w:w="10" w:type="dxa"/>
          <w:left w:w="60" w:type="dxa"/>
          <w:bottom w:w="10" w:type="dxa"/>
          <w:right w:w="60" w:type="dxa"/>
        </w:tblCellMar>
        <w:tblLook w:val="04A0" w:firstRow="1" w:lastRow="0" w:firstColumn="1" w:lastColumn="0" w:noHBand="0" w:noVBand="1"/>
      </w:tblPr>
      <w:tblGrid>
        <w:gridCol w:w="2126"/>
        <w:gridCol w:w="8657"/>
      </w:tblGrid>
      <w:tr w:rsidR="002B3E1E" w14:paraId="54E3445C" w14:textId="77777777" w:rsidTr="00A04827">
        <w:trPr>
          <w:jc w:val="center"/>
        </w:trPr>
        <w:tc>
          <w:tcPr>
            <w:tcW w:w="2126" w:type="dxa"/>
            <w:shd w:val="clear" w:color="auto" w:fill="BFBFBF"/>
          </w:tcPr>
          <w:p w14:paraId="776C3F7C" w14:textId="77777777" w:rsidR="002B3E1E" w:rsidRDefault="00B52403">
            <w:pPr>
              <w:spacing w:after="0"/>
              <w:jc w:val="center"/>
            </w:pPr>
            <w:r>
              <w:rPr>
                <w:b/>
                <w:sz w:val="21"/>
              </w:rPr>
              <w:t>問１</w:t>
            </w:r>
          </w:p>
        </w:tc>
        <w:tc>
          <w:tcPr>
            <w:tcW w:w="8657" w:type="dxa"/>
            <w:shd w:val="clear" w:color="auto" w:fill="D9D9D9"/>
          </w:tcPr>
          <w:p w14:paraId="0ECC764E" w14:textId="1FC13255" w:rsidR="002B3E1E" w:rsidRDefault="00B52403">
            <w:pPr>
              <w:spacing w:after="0"/>
              <w:rPr>
                <w:lang w:eastAsia="ja-JP"/>
              </w:rPr>
            </w:pPr>
            <w:r>
              <w:rPr>
                <w:b/>
                <w:sz w:val="21"/>
                <w:lang w:eastAsia="ja-JP"/>
              </w:rPr>
              <w:t>あなたご自身についてお聞きします。</w:t>
            </w:r>
            <w:r w:rsidR="00F75F2F">
              <w:rPr>
                <w:rFonts w:hint="eastAsia"/>
                <w:b/>
                <w:sz w:val="21"/>
                <w:lang w:eastAsia="ja-JP"/>
              </w:rPr>
              <w:t xml:space="preserve">　　</w:t>
            </w:r>
            <w:r>
              <w:rPr>
                <w:b/>
                <w:sz w:val="21"/>
                <w:lang w:eastAsia="ja-JP"/>
              </w:rPr>
              <w:t>（あてはまる番号に○</w:t>
            </w:r>
            <w:r w:rsidR="00587521">
              <w:rPr>
                <w:rFonts w:hint="eastAsia"/>
                <w:b/>
                <w:sz w:val="21"/>
                <w:lang w:eastAsia="ja-JP"/>
              </w:rPr>
              <w:t>を記入してください</w:t>
            </w:r>
            <w:r>
              <w:rPr>
                <w:b/>
                <w:sz w:val="21"/>
                <w:lang w:eastAsia="ja-JP"/>
              </w:rPr>
              <w:t>）</w:t>
            </w:r>
          </w:p>
        </w:tc>
      </w:tr>
      <w:tr w:rsidR="002B3E1E" w14:paraId="789AAB8E" w14:textId="77777777" w:rsidTr="00D95338">
        <w:trPr>
          <w:jc w:val="center"/>
        </w:trPr>
        <w:tc>
          <w:tcPr>
            <w:tcW w:w="2126" w:type="dxa"/>
            <w:shd w:val="clear" w:color="auto" w:fill="EFEFEF"/>
            <w:vAlign w:val="center"/>
          </w:tcPr>
          <w:p w14:paraId="2DC255D7" w14:textId="77777777" w:rsidR="002B3E1E" w:rsidRDefault="00B52403" w:rsidP="00D95338">
            <w:pPr>
              <w:spacing w:after="0"/>
              <w:jc w:val="center"/>
            </w:pPr>
            <w:r>
              <w:rPr>
                <w:b/>
                <w:sz w:val="21"/>
              </w:rPr>
              <w:t>性　別</w:t>
            </w:r>
          </w:p>
        </w:tc>
        <w:tc>
          <w:tcPr>
            <w:tcW w:w="8657" w:type="dxa"/>
          </w:tcPr>
          <w:p w14:paraId="1363D979" w14:textId="77777777" w:rsidR="002B3E1E" w:rsidRDefault="00B52403">
            <w:pPr>
              <w:spacing w:after="0"/>
              <w:rPr>
                <w:lang w:eastAsia="ja-JP"/>
              </w:rPr>
            </w:pPr>
            <w:r>
              <w:rPr>
                <w:sz w:val="21"/>
                <w:lang w:eastAsia="ja-JP"/>
              </w:rPr>
              <w:t>１．男性　２．女性</w:t>
            </w:r>
          </w:p>
        </w:tc>
      </w:tr>
      <w:tr w:rsidR="002B3E1E" w14:paraId="61718907" w14:textId="77777777" w:rsidTr="00D95338">
        <w:trPr>
          <w:jc w:val="center"/>
        </w:trPr>
        <w:tc>
          <w:tcPr>
            <w:tcW w:w="2126" w:type="dxa"/>
            <w:shd w:val="clear" w:color="auto" w:fill="EFEFEF"/>
            <w:vAlign w:val="center"/>
          </w:tcPr>
          <w:p w14:paraId="60B4540E" w14:textId="77777777" w:rsidR="002B3E1E" w:rsidRDefault="00B52403" w:rsidP="00D95338">
            <w:pPr>
              <w:spacing w:after="0"/>
              <w:jc w:val="center"/>
            </w:pPr>
            <w:r>
              <w:rPr>
                <w:b/>
                <w:sz w:val="21"/>
              </w:rPr>
              <w:t>年　齢</w:t>
            </w:r>
          </w:p>
        </w:tc>
        <w:tc>
          <w:tcPr>
            <w:tcW w:w="8657" w:type="dxa"/>
          </w:tcPr>
          <w:p w14:paraId="01098577" w14:textId="77777777" w:rsidR="002B3E1E" w:rsidRDefault="00B52403">
            <w:pPr>
              <w:spacing w:after="0"/>
            </w:pPr>
            <w:r>
              <w:rPr>
                <w:sz w:val="21"/>
              </w:rPr>
              <w:t xml:space="preserve">１．１８歳未満　</w:t>
            </w:r>
            <w:r>
              <w:rPr>
                <w:rFonts w:hint="eastAsia"/>
                <w:sz w:val="21"/>
                <w:lang w:eastAsia="ja-JP"/>
              </w:rPr>
              <w:t xml:space="preserve">　 　</w:t>
            </w:r>
            <w:r>
              <w:rPr>
                <w:sz w:val="21"/>
              </w:rPr>
              <w:t xml:space="preserve">２．１８～２９歳　</w:t>
            </w:r>
            <w:r>
              <w:rPr>
                <w:rFonts w:hint="eastAsia"/>
                <w:sz w:val="21"/>
                <w:lang w:eastAsia="ja-JP"/>
              </w:rPr>
              <w:t xml:space="preserve"> 　</w:t>
            </w:r>
            <w:r>
              <w:rPr>
                <w:sz w:val="21"/>
              </w:rPr>
              <w:t>３．３０～３９歳</w:t>
            </w:r>
            <w:r>
              <w:rPr>
                <w:rFonts w:hint="eastAsia"/>
                <w:sz w:val="21"/>
                <w:lang w:eastAsia="ja-JP"/>
              </w:rPr>
              <w:t xml:space="preserve">　</w:t>
            </w:r>
            <w:r>
              <w:rPr>
                <w:sz w:val="21"/>
              </w:rPr>
              <w:t xml:space="preserve">　４．４０～４９歳</w:t>
            </w:r>
          </w:p>
          <w:p w14:paraId="6551DAAE" w14:textId="77777777" w:rsidR="002B3E1E" w:rsidRDefault="00B52403">
            <w:pPr>
              <w:spacing w:after="0"/>
            </w:pPr>
            <w:r>
              <w:rPr>
                <w:sz w:val="21"/>
              </w:rPr>
              <w:t xml:space="preserve">５．５０～５９歳　</w:t>
            </w:r>
            <w:r>
              <w:rPr>
                <w:rFonts w:hint="eastAsia"/>
                <w:sz w:val="21"/>
                <w:lang w:eastAsia="ja-JP"/>
              </w:rPr>
              <w:t xml:space="preserve"> 　</w:t>
            </w:r>
            <w:r>
              <w:rPr>
                <w:sz w:val="21"/>
              </w:rPr>
              <w:t xml:space="preserve">６．６０～６４歳　</w:t>
            </w:r>
            <w:r>
              <w:rPr>
                <w:rFonts w:hint="eastAsia"/>
                <w:sz w:val="21"/>
                <w:lang w:eastAsia="ja-JP"/>
              </w:rPr>
              <w:t xml:space="preserve">  </w:t>
            </w:r>
            <w:r>
              <w:rPr>
                <w:sz w:val="21"/>
              </w:rPr>
              <w:t>７．６５～６９歳</w:t>
            </w:r>
            <w:r>
              <w:rPr>
                <w:rFonts w:hint="eastAsia"/>
                <w:sz w:val="21"/>
                <w:lang w:eastAsia="ja-JP"/>
              </w:rPr>
              <w:t xml:space="preserve">　</w:t>
            </w:r>
            <w:r>
              <w:rPr>
                <w:sz w:val="21"/>
              </w:rPr>
              <w:t xml:space="preserve">　８．７０～７４歳</w:t>
            </w:r>
          </w:p>
          <w:p w14:paraId="103F24C0" w14:textId="77777777" w:rsidR="002B3E1E" w:rsidRDefault="00B52403">
            <w:pPr>
              <w:spacing w:after="0"/>
            </w:pPr>
            <w:r>
              <w:rPr>
                <w:sz w:val="21"/>
              </w:rPr>
              <w:t xml:space="preserve">９．７５～７９歳　</w:t>
            </w:r>
            <w:r>
              <w:rPr>
                <w:rFonts w:hint="eastAsia"/>
                <w:sz w:val="21"/>
                <w:lang w:eastAsia="ja-JP"/>
              </w:rPr>
              <w:t xml:space="preserve"> </w:t>
            </w:r>
            <w:r>
              <w:rPr>
                <w:sz w:val="21"/>
              </w:rPr>
              <w:t xml:space="preserve">１０．８０～８４歳　</w:t>
            </w:r>
            <w:r>
              <w:rPr>
                <w:rFonts w:hint="eastAsia"/>
                <w:sz w:val="21"/>
                <w:lang w:eastAsia="ja-JP"/>
              </w:rPr>
              <w:t xml:space="preserve"> </w:t>
            </w:r>
            <w:r>
              <w:rPr>
                <w:sz w:val="21"/>
              </w:rPr>
              <w:t>１１．８５歳以上</w:t>
            </w:r>
          </w:p>
        </w:tc>
      </w:tr>
      <w:tr w:rsidR="002B3E1E" w14:paraId="59D6C260" w14:textId="77777777" w:rsidTr="00D95338">
        <w:trPr>
          <w:jc w:val="center"/>
        </w:trPr>
        <w:tc>
          <w:tcPr>
            <w:tcW w:w="2126" w:type="dxa"/>
            <w:shd w:val="clear" w:color="auto" w:fill="EFEFEF"/>
            <w:vAlign w:val="center"/>
          </w:tcPr>
          <w:p w14:paraId="5BA2C2FC" w14:textId="77777777" w:rsidR="002B3E1E" w:rsidRDefault="00B52403" w:rsidP="00D95338">
            <w:pPr>
              <w:spacing w:after="0"/>
              <w:jc w:val="center"/>
            </w:pPr>
            <w:proofErr w:type="spellStart"/>
            <w:r>
              <w:rPr>
                <w:b/>
                <w:sz w:val="21"/>
              </w:rPr>
              <w:t>お住まい</w:t>
            </w:r>
            <w:proofErr w:type="spellEnd"/>
          </w:p>
        </w:tc>
        <w:tc>
          <w:tcPr>
            <w:tcW w:w="8657" w:type="dxa"/>
          </w:tcPr>
          <w:p w14:paraId="0F077211" w14:textId="0AF0891E" w:rsidR="00037E03" w:rsidRDefault="00B52403">
            <w:pPr>
              <w:spacing w:after="0"/>
              <w:rPr>
                <w:sz w:val="21"/>
                <w:lang w:eastAsia="ja-JP"/>
              </w:rPr>
            </w:pPr>
            <w:r>
              <w:rPr>
                <w:sz w:val="21"/>
              </w:rPr>
              <w:t xml:space="preserve">１．喜多方地区　</w:t>
            </w:r>
            <w:r w:rsidR="00037E03">
              <w:rPr>
                <w:rFonts w:hint="eastAsia"/>
                <w:sz w:val="21"/>
                <w:lang w:eastAsia="ja-JP"/>
              </w:rPr>
              <w:t xml:space="preserve">　 </w:t>
            </w:r>
            <w:r>
              <w:rPr>
                <w:sz w:val="21"/>
              </w:rPr>
              <w:t xml:space="preserve">２．塩川地区　</w:t>
            </w:r>
            <w:r w:rsidR="00037E03">
              <w:rPr>
                <w:rFonts w:hint="eastAsia"/>
                <w:sz w:val="21"/>
                <w:lang w:eastAsia="ja-JP"/>
              </w:rPr>
              <w:t xml:space="preserve">　　</w:t>
            </w:r>
            <w:r>
              <w:rPr>
                <w:sz w:val="21"/>
              </w:rPr>
              <w:t xml:space="preserve">３．熱塩加納地区　</w:t>
            </w:r>
            <w:r w:rsidR="00037E03">
              <w:rPr>
                <w:rFonts w:hint="eastAsia"/>
                <w:sz w:val="21"/>
                <w:lang w:eastAsia="ja-JP"/>
              </w:rPr>
              <w:t xml:space="preserve">　　</w:t>
            </w:r>
            <w:r>
              <w:rPr>
                <w:sz w:val="21"/>
              </w:rPr>
              <w:t xml:space="preserve">４．山都地区　</w:t>
            </w:r>
            <w:r w:rsidR="00037E03">
              <w:rPr>
                <w:rFonts w:hint="eastAsia"/>
                <w:sz w:val="21"/>
                <w:lang w:eastAsia="ja-JP"/>
              </w:rPr>
              <w:t xml:space="preserve">　　</w:t>
            </w:r>
            <w:r>
              <w:rPr>
                <w:sz w:val="21"/>
              </w:rPr>
              <w:t xml:space="preserve">５．高郷地区　</w:t>
            </w:r>
          </w:p>
          <w:p w14:paraId="0E1F178A" w14:textId="6ED8D244" w:rsidR="002B3E1E" w:rsidRDefault="00B52403">
            <w:pPr>
              <w:spacing w:after="0"/>
            </w:pPr>
            <w:r>
              <w:rPr>
                <w:sz w:val="21"/>
              </w:rPr>
              <w:t>６．市外（　　　　　　　　　　　　　）</w:t>
            </w:r>
          </w:p>
        </w:tc>
      </w:tr>
      <w:tr w:rsidR="002B3E1E" w14:paraId="1D40EA43" w14:textId="77777777" w:rsidTr="00D95338">
        <w:trPr>
          <w:jc w:val="center"/>
        </w:trPr>
        <w:tc>
          <w:tcPr>
            <w:tcW w:w="2126" w:type="dxa"/>
            <w:shd w:val="clear" w:color="auto" w:fill="EFEFEF"/>
            <w:vAlign w:val="center"/>
          </w:tcPr>
          <w:p w14:paraId="1EEBD463" w14:textId="77777777" w:rsidR="002B3E1E" w:rsidRDefault="00B52403" w:rsidP="00D95338">
            <w:pPr>
              <w:spacing w:after="0"/>
              <w:jc w:val="center"/>
            </w:pPr>
            <w:proofErr w:type="spellStart"/>
            <w:r>
              <w:rPr>
                <w:b/>
                <w:sz w:val="21"/>
              </w:rPr>
              <w:t>郵便番号</w:t>
            </w:r>
            <w:proofErr w:type="spellEnd"/>
          </w:p>
        </w:tc>
        <w:tc>
          <w:tcPr>
            <w:tcW w:w="8657" w:type="dxa"/>
          </w:tcPr>
          <w:p w14:paraId="583FA8F0" w14:textId="77777777" w:rsidR="002B3E1E" w:rsidRDefault="00B52403">
            <w:pPr>
              <w:spacing w:after="0"/>
              <w:rPr>
                <w:lang w:eastAsia="ja-JP"/>
              </w:rPr>
            </w:pPr>
            <w:r>
              <w:rPr>
                <w:sz w:val="21"/>
                <w:lang w:eastAsia="ja-JP"/>
              </w:rPr>
              <w:t xml:space="preserve">〒　　　</w:t>
            </w:r>
            <w:r>
              <w:rPr>
                <w:rFonts w:hint="eastAsia"/>
                <w:sz w:val="21"/>
                <w:lang w:eastAsia="ja-JP"/>
              </w:rPr>
              <w:t xml:space="preserve">　　　　　</w:t>
            </w:r>
            <w:r>
              <w:rPr>
                <w:sz w:val="21"/>
                <w:lang w:eastAsia="ja-JP"/>
              </w:rPr>
              <w:t xml:space="preserve">　－　　　　　　</w:t>
            </w:r>
          </w:p>
        </w:tc>
      </w:tr>
      <w:tr w:rsidR="002B3E1E" w14:paraId="5A78CD48" w14:textId="77777777" w:rsidTr="00D95338">
        <w:trPr>
          <w:jc w:val="center"/>
        </w:trPr>
        <w:tc>
          <w:tcPr>
            <w:tcW w:w="2126" w:type="dxa"/>
            <w:shd w:val="clear" w:color="auto" w:fill="EFEFEF"/>
            <w:vAlign w:val="center"/>
          </w:tcPr>
          <w:p w14:paraId="5E67D578" w14:textId="77777777" w:rsidR="002B3E1E" w:rsidRDefault="00B52403" w:rsidP="00D95338">
            <w:pPr>
              <w:spacing w:after="0"/>
              <w:jc w:val="center"/>
            </w:pPr>
            <w:proofErr w:type="spellStart"/>
            <w:r>
              <w:rPr>
                <w:b/>
                <w:sz w:val="21"/>
              </w:rPr>
              <w:t>ご職業</w:t>
            </w:r>
            <w:proofErr w:type="spellEnd"/>
          </w:p>
        </w:tc>
        <w:tc>
          <w:tcPr>
            <w:tcW w:w="8657" w:type="dxa"/>
          </w:tcPr>
          <w:p w14:paraId="50754139" w14:textId="23579233" w:rsidR="002B3E1E" w:rsidRDefault="00B52403">
            <w:pPr>
              <w:spacing w:after="0"/>
              <w:rPr>
                <w:lang w:eastAsia="ja-JP"/>
              </w:rPr>
            </w:pPr>
            <w:r>
              <w:rPr>
                <w:sz w:val="21"/>
                <w:lang w:eastAsia="ja-JP"/>
              </w:rPr>
              <w:t>１．会社員・公務員・団体職員　２．自営業</w:t>
            </w:r>
            <w:r w:rsidR="00E90D61">
              <w:rPr>
                <w:rFonts w:hint="eastAsia"/>
                <w:sz w:val="21"/>
                <w:lang w:eastAsia="ja-JP"/>
              </w:rPr>
              <w:t>・農業</w:t>
            </w:r>
            <w:r>
              <w:rPr>
                <w:sz w:val="21"/>
                <w:lang w:eastAsia="ja-JP"/>
              </w:rPr>
              <w:t xml:space="preserve">　３．パート・アルバイト</w:t>
            </w:r>
          </w:p>
          <w:p w14:paraId="3D53FF60" w14:textId="77777777" w:rsidR="002B3E1E" w:rsidRDefault="00B52403">
            <w:pPr>
              <w:spacing w:after="0"/>
              <w:rPr>
                <w:lang w:eastAsia="ja-JP"/>
              </w:rPr>
            </w:pPr>
            <w:r>
              <w:rPr>
                <w:sz w:val="21"/>
                <w:lang w:eastAsia="ja-JP"/>
              </w:rPr>
              <w:t xml:space="preserve">４．学生　５．主婦（主夫）　６．無職　７．その他（　</w:t>
            </w:r>
            <w:r>
              <w:rPr>
                <w:rFonts w:hint="eastAsia"/>
                <w:sz w:val="21"/>
                <w:lang w:eastAsia="ja-JP"/>
              </w:rPr>
              <w:t xml:space="preserve">　　　　　　　　　　　　</w:t>
            </w:r>
            <w:r>
              <w:rPr>
                <w:sz w:val="21"/>
                <w:lang w:eastAsia="ja-JP"/>
              </w:rPr>
              <w:t xml:space="preserve">　　　　　）</w:t>
            </w:r>
          </w:p>
        </w:tc>
      </w:tr>
    </w:tbl>
    <w:p w14:paraId="676820F7" w14:textId="4124EAE0" w:rsidR="002B3E1E" w:rsidRDefault="002B3E1E">
      <w:pPr>
        <w:spacing w:after="0"/>
        <w:rPr>
          <w:lang w:eastAsia="ja-JP"/>
        </w:rPr>
      </w:pPr>
    </w:p>
    <w:tbl>
      <w:tblPr>
        <w:tblStyle w:val="afe"/>
        <w:tblW w:w="10774" w:type="dxa"/>
        <w:jc w:val="center"/>
        <w:tblLayout w:type="fixed"/>
        <w:tblCellMar>
          <w:top w:w="10" w:type="dxa"/>
          <w:left w:w="60" w:type="dxa"/>
          <w:bottom w:w="10" w:type="dxa"/>
          <w:right w:w="60" w:type="dxa"/>
        </w:tblCellMar>
        <w:tblLook w:val="04A0" w:firstRow="1" w:lastRow="0" w:firstColumn="1" w:lastColumn="0" w:noHBand="0" w:noVBand="1"/>
      </w:tblPr>
      <w:tblGrid>
        <w:gridCol w:w="2127"/>
        <w:gridCol w:w="8647"/>
      </w:tblGrid>
      <w:tr w:rsidR="002B3E1E" w14:paraId="3AD69F54" w14:textId="77777777" w:rsidTr="00A04827">
        <w:trPr>
          <w:jc w:val="center"/>
        </w:trPr>
        <w:tc>
          <w:tcPr>
            <w:tcW w:w="2127" w:type="dxa"/>
            <w:shd w:val="clear" w:color="auto" w:fill="BFBFBF"/>
          </w:tcPr>
          <w:p w14:paraId="20C58D75" w14:textId="77777777" w:rsidR="002B3E1E" w:rsidRDefault="00B52403">
            <w:pPr>
              <w:spacing w:after="0"/>
              <w:jc w:val="center"/>
            </w:pPr>
            <w:r>
              <w:rPr>
                <w:b/>
                <w:sz w:val="21"/>
              </w:rPr>
              <w:t>問２</w:t>
            </w:r>
          </w:p>
        </w:tc>
        <w:tc>
          <w:tcPr>
            <w:tcW w:w="8647" w:type="dxa"/>
            <w:shd w:val="clear" w:color="auto" w:fill="D9D9D9"/>
          </w:tcPr>
          <w:p w14:paraId="55D0804B" w14:textId="55E3D076" w:rsidR="002B3E1E" w:rsidRDefault="00B52403">
            <w:pPr>
              <w:spacing w:after="0"/>
              <w:rPr>
                <w:lang w:eastAsia="ja-JP"/>
              </w:rPr>
            </w:pPr>
            <w:r>
              <w:rPr>
                <w:b/>
                <w:sz w:val="21"/>
                <w:lang w:eastAsia="ja-JP"/>
              </w:rPr>
              <w:t>自動車運転免許やお車についてお聞きします。</w:t>
            </w:r>
            <w:r w:rsidR="00F75F2F">
              <w:rPr>
                <w:rFonts w:hint="eastAsia"/>
                <w:b/>
                <w:sz w:val="21"/>
                <w:lang w:eastAsia="ja-JP"/>
              </w:rPr>
              <w:t xml:space="preserve">　　</w:t>
            </w:r>
            <w:r>
              <w:rPr>
                <w:b/>
                <w:sz w:val="21"/>
                <w:lang w:eastAsia="ja-JP"/>
              </w:rPr>
              <w:t>（あてはまる番号に○</w:t>
            </w:r>
            <w:r w:rsidR="00587521">
              <w:rPr>
                <w:rFonts w:hint="eastAsia"/>
                <w:b/>
                <w:sz w:val="21"/>
                <w:lang w:eastAsia="ja-JP"/>
              </w:rPr>
              <w:t>を記入してください</w:t>
            </w:r>
            <w:r>
              <w:rPr>
                <w:b/>
                <w:sz w:val="21"/>
                <w:lang w:eastAsia="ja-JP"/>
              </w:rPr>
              <w:t>）</w:t>
            </w:r>
          </w:p>
        </w:tc>
      </w:tr>
      <w:tr w:rsidR="002B3E1E" w14:paraId="572C0C66" w14:textId="77777777" w:rsidTr="005C1291">
        <w:trPr>
          <w:jc w:val="center"/>
        </w:trPr>
        <w:tc>
          <w:tcPr>
            <w:tcW w:w="2127" w:type="dxa"/>
            <w:shd w:val="clear" w:color="auto" w:fill="EFEFEF"/>
          </w:tcPr>
          <w:p w14:paraId="56AB2A70" w14:textId="77777777" w:rsidR="000945FF" w:rsidRDefault="00B52403">
            <w:pPr>
              <w:spacing w:after="0"/>
              <w:jc w:val="center"/>
              <w:rPr>
                <w:b/>
                <w:lang w:eastAsia="ja-JP"/>
              </w:rPr>
            </w:pPr>
            <w:proofErr w:type="spellStart"/>
            <w:r>
              <w:rPr>
                <w:b/>
                <w:sz w:val="21"/>
              </w:rPr>
              <w:t>自動車</w:t>
            </w:r>
            <w:proofErr w:type="spellEnd"/>
          </w:p>
          <w:p w14:paraId="7F87EB1E" w14:textId="77777777" w:rsidR="002B3E1E" w:rsidRDefault="00B52403">
            <w:pPr>
              <w:spacing w:after="0"/>
              <w:jc w:val="center"/>
            </w:pPr>
            <w:proofErr w:type="spellStart"/>
            <w:r>
              <w:rPr>
                <w:b/>
                <w:sz w:val="21"/>
              </w:rPr>
              <w:t>運転免許</w:t>
            </w:r>
            <w:proofErr w:type="spellEnd"/>
          </w:p>
        </w:tc>
        <w:tc>
          <w:tcPr>
            <w:tcW w:w="8647" w:type="dxa"/>
            <w:vAlign w:val="center"/>
          </w:tcPr>
          <w:p w14:paraId="1C53D556" w14:textId="2E8BA2DA" w:rsidR="002B3E1E" w:rsidRDefault="00B52403" w:rsidP="005C1291">
            <w:pPr>
              <w:spacing w:after="0"/>
              <w:jc w:val="both"/>
              <w:rPr>
                <w:lang w:eastAsia="ja-JP"/>
              </w:rPr>
            </w:pPr>
            <w:r>
              <w:rPr>
                <w:sz w:val="21"/>
                <w:lang w:eastAsia="ja-JP"/>
              </w:rPr>
              <w:t>１．運転免許を持っている</w:t>
            </w:r>
            <w:r w:rsidR="005C1291">
              <w:rPr>
                <w:rFonts w:hint="eastAsia"/>
                <w:sz w:val="21"/>
                <w:lang w:eastAsia="ja-JP"/>
              </w:rPr>
              <w:t xml:space="preserve">　</w:t>
            </w:r>
            <w:r>
              <w:rPr>
                <w:sz w:val="21"/>
                <w:lang w:eastAsia="ja-JP"/>
              </w:rPr>
              <w:t xml:space="preserve">　</w:t>
            </w:r>
            <w:r w:rsidR="005C1291">
              <w:rPr>
                <w:rFonts w:hint="eastAsia"/>
                <w:sz w:val="21"/>
                <w:lang w:eastAsia="ja-JP"/>
              </w:rPr>
              <w:t xml:space="preserve">　</w:t>
            </w:r>
            <w:r>
              <w:rPr>
                <w:sz w:val="21"/>
                <w:lang w:eastAsia="ja-JP"/>
              </w:rPr>
              <w:t xml:space="preserve">２．持っていない　</w:t>
            </w:r>
            <w:r w:rsidR="005C1291">
              <w:rPr>
                <w:rFonts w:hint="eastAsia"/>
                <w:sz w:val="21"/>
                <w:lang w:eastAsia="ja-JP"/>
              </w:rPr>
              <w:t xml:space="preserve">　　</w:t>
            </w:r>
            <w:r>
              <w:rPr>
                <w:sz w:val="21"/>
                <w:lang w:eastAsia="ja-JP"/>
              </w:rPr>
              <w:t>３．持っていたが返納した</w:t>
            </w:r>
          </w:p>
        </w:tc>
      </w:tr>
      <w:tr w:rsidR="002B3E1E" w14:paraId="004B8C88" w14:textId="77777777" w:rsidTr="00D95338">
        <w:trPr>
          <w:jc w:val="center"/>
        </w:trPr>
        <w:tc>
          <w:tcPr>
            <w:tcW w:w="2127" w:type="dxa"/>
            <w:shd w:val="clear" w:color="auto" w:fill="EFEFEF"/>
            <w:vAlign w:val="center"/>
          </w:tcPr>
          <w:p w14:paraId="4FE47BD2" w14:textId="77777777" w:rsidR="002B3E1E" w:rsidRDefault="00B52403" w:rsidP="00D95338">
            <w:pPr>
              <w:spacing w:after="0"/>
              <w:jc w:val="center"/>
            </w:pPr>
            <w:proofErr w:type="spellStart"/>
            <w:r>
              <w:rPr>
                <w:b/>
                <w:sz w:val="21"/>
              </w:rPr>
              <w:t>自家用車</w:t>
            </w:r>
            <w:proofErr w:type="spellEnd"/>
          </w:p>
        </w:tc>
        <w:tc>
          <w:tcPr>
            <w:tcW w:w="8647" w:type="dxa"/>
          </w:tcPr>
          <w:p w14:paraId="0B6F0E2B" w14:textId="77777777" w:rsidR="002B3E1E" w:rsidRDefault="00B52403">
            <w:pPr>
              <w:spacing w:after="0"/>
              <w:rPr>
                <w:lang w:eastAsia="ja-JP"/>
              </w:rPr>
            </w:pPr>
            <w:r>
              <w:rPr>
                <w:sz w:val="21"/>
                <w:lang w:eastAsia="ja-JP"/>
              </w:rPr>
              <w:t>１．自家用車を所有しており、主に自分が使用している</w:t>
            </w:r>
          </w:p>
          <w:p w14:paraId="3E7F4A28" w14:textId="77777777" w:rsidR="002B3E1E" w:rsidRDefault="00B52403">
            <w:pPr>
              <w:spacing w:after="0"/>
              <w:rPr>
                <w:lang w:eastAsia="ja-JP"/>
              </w:rPr>
            </w:pPr>
            <w:r>
              <w:rPr>
                <w:sz w:val="21"/>
                <w:lang w:eastAsia="ja-JP"/>
              </w:rPr>
              <w:t>２．自家用車を所有しているが、主に自分以外の家族等が利用している</w:t>
            </w:r>
          </w:p>
          <w:p w14:paraId="344CC5C3" w14:textId="77777777" w:rsidR="002B3E1E" w:rsidRDefault="00B52403">
            <w:pPr>
              <w:spacing w:after="0"/>
              <w:rPr>
                <w:lang w:eastAsia="ja-JP"/>
              </w:rPr>
            </w:pPr>
            <w:r>
              <w:rPr>
                <w:sz w:val="21"/>
                <w:lang w:eastAsia="ja-JP"/>
              </w:rPr>
              <w:t>３．世帯で自家用車は所有していない</w:t>
            </w:r>
          </w:p>
        </w:tc>
      </w:tr>
      <w:tr w:rsidR="002B3E1E" w14:paraId="6F3AEE01" w14:textId="77777777" w:rsidTr="00D95338">
        <w:trPr>
          <w:jc w:val="center"/>
        </w:trPr>
        <w:tc>
          <w:tcPr>
            <w:tcW w:w="2127" w:type="dxa"/>
            <w:shd w:val="clear" w:color="auto" w:fill="EFEFEF"/>
            <w:vAlign w:val="center"/>
          </w:tcPr>
          <w:p w14:paraId="6D5AE3D8" w14:textId="77777777" w:rsidR="002B3E1E" w:rsidRDefault="00B52403" w:rsidP="00D95338">
            <w:pPr>
              <w:spacing w:after="0"/>
              <w:jc w:val="center"/>
            </w:pPr>
            <w:proofErr w:type="spellStart"/>
            <w:r>
              <w:rPr>
                <w:b/>
                <w:sz w:val="21"/>
              </w:rPr>
              <w:t>運転の継続</w:t>
            </w:r>
            <w:proofErr w:type="spellEnd"/>
          </w:p>
        </w:tc>
        <w:tc>
          <w:tcPr>
            <w:tcW w:w="8647" w:type="dxa"/>
          </w:tcPr>
          <w:p w14:paraId="52E3B647" w14:textId="77777777" w:rsidR="002B3E1E" w:rsidRDefault="00B52403">
            <w:pPr>
              <w:spacing w:after="0"/>
              <w:rPr>
                <w:lang w:eastAsia="ja-JP"/>
              </w:rPr>
            </w:pPr>
            <w:r>
              <w:rPr>
                <w:sz w:val="21"/>
                <w:lang w:eastAsia="ja-JP"/>
              </w:rPr>
              <w:t>※免許をお持ちの方のみ</w:t>
            </w:r>
          </w:p>
          <w:p w14:paraId="04D49DBC" w14:textId="77777777" w:rsidR="002B3E1E" w:rsidRDefault="00B52403">
            <w:pPr>
              <w:spacing w:after="0"/>
              <w:rPr>
                <w:lang w:eastAsia="ja-JP"/>
              </w:rPr>
            </w:pPr>
            <w:r>
              <w:rPr>
                <w:sz w:val="21"/>
                <w:lang w:eastAsia="ja-JP"/>
              </w:rPr>
              <w:t xml:space="preserve">１．やめるつもりはない　</w:t>
            </w:r>
            <w:r>
              <w:rPr>
                <w:rFonts w:hint="eastAsia"/>
                <w:sz w:val="21"/>
                <w:lang w:eastAsia="ja-JP"/>
              </w:rPr>
              <w:t xml:space="preserve">　 </w:t>
            </w:r>
            <w:r>
              <w:rPr>
                <w:sz w:val="21"/>
                <w:lang w:eastAsia="ja-JP"/>
              </w:rPr>
              <w:t>２．将来的にはやめるつもり</w:t>
            </w:r>
          </w:p>
          <w:p w14:paraId="6BB3E3E6" w14:textId="77777777" w:rsidR="002B3E1E" w:rsidRDefault="00B52403">
            <w:pPr>
              <w:spacing w:after="0"/>
              <w:rPr>
                <w:lang w:eastAsia="ja-JP"/>
              </w:rPr>
            </w:pPr>
            <w:r>
              <w:rPr>
                <w:sz w:val="21"/>
                <w:lang w:eastAsia="ja-JP"/>
              </w:rPr>
              <w:t>３．５年以内にはやめたい　４．すぐにでもやめたい</w:t>
            </w:r>
          </w:p>
        </w:tc>
      </w:tr>
      <w:tr w:rsidR="002B3E1E" w14:paraId="7151E326" w14:textId="77777777" w:rsidTr="00D95338">
        <w:trPr>
          <w:jc w:val="center"/>
        </w:trPr>
        <w:tc>
          <w:tcPr>
            <w:tcW w:w="2127" w:type="dxa"/>
            <w:shd w:val="clear" w:color="auto" w:fill="EFEFEF"/>
            <w:vAlign w:val="center"/>
          </w:tcPr>
          <w:p w14:paraId="42C99B84" w14:textId="77777777" w:rsidR="00FE1CDA" w:rsidRDefault="00B52403" w:rsidP="00D95338">
            <w:pPr>
              <w:spacing w:after="0"/>
              <w:jc w:val="center"/>
              <w:rPr>
                <w:b/>
                <w:lang w:eastAsia="ja-JP"/>
              </w:rPr>
            </w:pPr>
            <w:proofErr w:type="spellStart"/>
            <w:r>
              <w:rPr>
                <w:b/>
                <w:sz w:val="21"/>
              </w:rPr>
              <w:t>運転を</w:t>
            </w:r>
            <w:proofErr w:type="spellEnd"/>
          </w:p>
          <w:p w14:paraId="4B5FFA3C" w14:textId="77777777" w:rsidR="002B3E1E" w:rsidRDefault="00B52403" w:rsidP="00D95338">
            <w:pPr>
              <w:spacing w:after="0"/>
              <w:jc w:val="center"/>
            </w:pPr>
            <w:proofErr w:type="spellStart"/>
            <w:r>
              <w:rPr>
                <w:b/>
                <w:sz w:val="21"/>
              </w:rPr>
              <w:t>やめた後</w:t>
            </w:r>
            <w:proofErr w:type="spellEnd"/>
          </w:p>
        </w:tc>
        <w:tc>
          <w:tcPr>
            <w:tcW w:w="8647" w:type="dxa"/>
          </w:tcPr>
          <w:p w14:paraId="3C0F9D20" w14:textId="77777777" w:rsidR="000B34CE" w:rsidRDefault="00B52403">
            <w:pPr>
              <w:spacing w:after="0"/>
              <w:rPr>
                <w:lang w:eastAsia="ja-JP"/>
              </w:rPr>
            </w:pPr>
            <w:r>
              <w:rPr>
                <w:sz w:val="21"/>
                <w:lang w:eastAsia="ja-JP"/>
              </w:rPr>
              <w:t>※免許をお持ちの方のみ</w:t>
            </w:r>
          </w:p>
          <w:p w14:paraId="3E0B997C" w14:textId="77777777" w:rsidR="002B3E1E" w:rsidRDefault="00B52403">
            <w:pPr>
              <w:spacing w:after="0"/>
              <w:rPr>
                <w:lang w:eastAsia="ja-JP"/>
              </w:rPr>
            </w:pPr>
            <w:r>
              <w:rPr>
                <w:sz w:val="21"/>
                <w:lang w:eastAsia="ja-JP"/>
              </w:rPr>
              <w:t>もし運転をやめた場合はどのような方法で移動しますか</w:t>
            </w:r>
            <w:r>
              <w:rPr>
                <w:rFonts w:hint="eastAsia"/>
                <w:sz w:val="21"/>
                <w:lang w:eastAsia="ja-JP"/>
              </w:rPr>
              <w:t>？</w:t>
            </w:r>
          </w:p>
          <w:p w14:paraId="0D9391ED" w14:textId="105B1B4A" w:rsidR="002B3E1E" w:rsidRDefault="00B52403">
            <w:pPr>
              <w:spacing w:after="0"/>
              <w:rPr>
                <w:lang w:eastAsia="ja-JP"/>
              </w:rPr>
            </w:pPr>
            <w:r>
              <w:rPr>
                <w:sz w:val="21"/>
                <w:lang w:eastAsia="ja-JP"/>
              </w:rPr>
              <w:t xml:space="preserve">１．バス・のるーと等の公共交通　</w:t>
            </w:r>
            <w:r>
              <w:rPr>
                <w:rFonts w:hint="eastAsia"/>
                <w:sz w:val="21"/>
                <w:lang w:eastAsia="ja-JP"/>
              </w:rPr>
              <w:t xml:space="preserve">　</w:t>
            </w:r>
            <w:r>
              <w:rPr>
                <w:sz w:val="21"/>
                <w:lang w:eastAsia="ja-JP"/>
              </w:rPr>
              <w:t>２．家族等の送迎</w:t>
            </w:r>
            <w:r>
              <w:rPr>
                <w:rFonts w:hint="eastAsia"/>
                <w:sz w:val="21"/>
                <w:lang w:eastAsia="ja-JP"/>
              </w:rPr>
              <w:t xml:space="preserve">　　　</w:t>
            </w:r>
            <w:r>
              <w:rPr>
                <w:sz w:val="21"/>
                <w:lang w:eastAsia="ja-JP"/>
              </w:rPr>
              <w:t xml:space="preserve">３．タクシー　</w:t>
            </w:r>
            <w:r w:rsidR="00037E03">
              <w:rPr>
                <w:rFonts w:hint="eastAsia"/>
                <w:lang w:eastAsia="ja-JP"/>
              </w:rPr>
              <w:t xml:space="preserve">　　</w:t>
            </w:r>
            <w:r>
              <w:rPr>
                <w:sz w:val="21"/>
                <w:lang w:eastAsia="ja-JP"/>
              </w:rPr>
              <w:t>４．わからない</w:t>
            </w:r>
          </w:p>
        </w:tc>
      </w:tr>
    </w:tbl>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0" w:type="dxa"/>
          <w:bottom w:w="10" w:type="dxa"/>
          <w:right w:w="60" w:type="dxa"/>
        </w:tblCellMar>
        <w:tblLook w:val="04A0" w:firstRow="1" w:lastRow="0" w:firstColumn="1" w:lastColumn="0" w:noHBand="0" w:noVBand="1"/>
      </w:tblPr>
      <w:tblGrid>
        <w:gridCol w:w="2126"/>
        <w:gridCol w:w="8784"/>
      </w:tblGrid>
      <w:tr w:rsidR="00355647" w14:paraId="7E9852B7" w14:textId="77777777" w:rsidTr="007C42C5">
        <w:trPr>
          <w:jc w:val="center"/>
        </w:trPr>
        <w:tc>
          <w:tcPr>
            <w:tcW w:w="2126" w:type="dxa"/>
            <w:shd w:val="clear" w:color="auto" w:fill="BFBFBF"/>
          </w:tcPr>
          <w:p w14:paraId="3A4CD6B2" w14:textId="39C4D7D4" w:rsidR="00355647" w:rsidRDefault="00355647" w:rsidP="007C42C5">
            <w:pPr>
              <w:spacing w:after="0"/>
              <w:jc w:val="center"/>
            </w:pPr>
            <w:r>
              <w:rPr>
                <w:b/>
                <w:sz w:val="21"/>
              </w:rPr>
              <w:t>問</w:t>
            </w:r>
            <w:r>
              <w:rPr>
                <w:rFonts w:hint="eastAsia"/>
                <w:b/>
                <w:sz w:val="21"/>
                <w:lang w:eastAsia="ja-JP"/>
              </w:rPr>
              <w:t>３</w:t>
            </w:r>
          </w:p>
        </w:tc>
        <w:tc>
          <w:tcPr>
            <w:tcW w:w="8784" w:type="dxa"/>
            <w:shd w:val="clear" w:color="auto" w:fill="D9D9D9"/>
          </w:tcPr>
          <w:p w14:paraId="30D5367E" w14:textId="3C6CB651" w:rsidR="00355647" w:rsidRDefault="00355647" w:rsidP="007C42C5">
            <w:pPr>
              <w:spacing w:after="0"/>
              <w:rPr>
                <w:lang w:eastAsia="ja-JP"/>
              </w:rPr>
            </w:pPr>
            <w:r>
              <w:rPr>
                <w:b/>
                <w:sz w:val="21"/>
                <w:lang w:eastAsia="ja-JP"/>
              </w:rPr>
              <w:t>日頃の外出についてお聞きします。</w:t>
            </w:r>
          </w:p>
        </w:tc>
      </w:tr>
    </w:tbl>
    <w:p w14:paraId="0170C45B" w14:textId="77777777" w:rsidR="00355647" w:rsidRDefault="00355647" w:rsidP="00F75F2F">
      <w:pPr>
        <w:spacing w:after="0"/>
        <w:ind w:firstLineChars="200" w:firstLine="420"/>
        <w:rPr>
          <w:b/>
          <w:sz w:val="21"/>
          <w:lang w:eastAsia="ja-JP"/>
        </w:rPr>
      </w:pPr>
    </w:p>
    <w:p w14:paraId="418AF21F" w14:textId="613C99C9" w:rsidR="00587521" w:rsidRDefault="00B52403" w:rsidP="00F75F2F">
      <w:pPr>
        <w:spacing w:after="0"/>
        <w:ind w:firstLineChars="200" w:firstLine="420"/>
        <w:rPr>
          <w:b/>
          <w:sz w:val="21"/>
          <w:lang w:eastAsia="ja-JP"/>
        </w:rPr>
      </w:pPr>
      <w:r>
        <w:rPr>
          <w:b/>
          <w:sz w:val="21"/>
          <w:lang w:eastAsia="ja-JP"/>
        </w:rPr>
        <w:t xml:space="preserve">問３－１　</w:t>
      </w:r>
      <w:r w:rsidR="00B81FF1">
        <w:rPr>
          <w:rFonts w:hint="eastAsia"/>
          <w:b/>
          <w:sz w:val="21"/>
          <w:lang w:eastAsia="ja-JP"/>
        </w:rPr>
        <w:t>公共交通</w:t>
      </w:r>
      <w:r>
        <w:rPr>
          <w:b/>
          <w:sz w:val="21"/>
          <w:lang w:eastAsia="ja-JP"/>
        </w:rPr>
        <w:t>をどのくらいの頻度で利用していますか？</w:t>
      </w:r>
    </w:p>
    <w:p w14:paraId="0AB95926" w14:textId="790B464B" w:rsidR="008322BF" w:rsidRPr="00F75F2F" w:rsidRDefault="00B81FF1" w:rsidP="00587521">
      <w:pPr>
        <w:spacing w:after="0"/>
        <w:ind w:firstLineChars="600" w:firstLine="1260"/>
        <w:rPr>
          <w:b/>
          <w:lang w:eastAsia="ja-JP"/>
        </w:rPr>
      </w:pPr>
      <w:r>
        <w:rPr>
          <w:rFonts w:hint="eastAsia"/>
          <w:b/>
          <w:sz w:val="21"/>
          <w:lang w:eastAsia="ja-JP"/>
        </w:rPr>
        <w:t>交通機関</w:t>
      </w:r>
      <w:r>
        <w:rPr>
          <w:b/>
          <w:sz w:val="21"/>
          <w:lang w:eastAsia="ja-JP"/>
        </w:rPr>
        <w:t>ごとに１つ○</w:t>
      </w:r>
      <w:r>
        <w:rPr>
          <w:rFonts w:hint="eastAsia"/>
          <w:b/>
          <w:sz w:val="21"/>
          <w:lang w:eastAsia="ja-JP"/>
        </w:rPr>
        <w:t>を記入してください</w:t>
      </w:r>
      <w:r w:rsidR="00263919">
        <w:rPr>
          <w:rFonts w:hint="eastAsia"/>
          <w:b/>
          <w:sz w:val="21"/>
          <w:lang w:eastAsia="ja-JP"/>
        </w:rPr>
        <w:t>。</w:t>
      </w:r>
    </w:p>
    <w:tbl>
      <w:tblPr>
        <w:tblW w:w="0" w:type="auto"/>
        <w:jc w:val="center"/>
        <w:tblLayout w:type="fixed"/>
        <w:tblCellMar>
          <w:top w:w="10" w:type="dxa"/>
          <w:left w:w="60" w:type="dxa"/>
          <w:bottom w:w="10" w:type="dxa"/>
          <w:right w:w="60" w:type="dxa"/>
        </w:tblCellMar>
        <w:tblLook w:val="04A0" w:firstRow="1" w:lastRow="0" w:firstColumn="1" w:lastColumn="0" w:noHBand="0" w:noVBand="1"/>
      </w:tblPr>
      <w:tblGrid>
        <w:gridCol w:w="3297"/>
        <w:gridCol w:w="1200"/>
        <w:gridCol w:w="1200"/>
        <w:gridCol w:w="1200"/>
        <w:gridCol w:w="1200"/>
        <w:gridCol w:w="1200"/>
      </w:tblGrid>
      <w:tr w:rsidR="008322BF" w14:paraId="56C5823D" w14:textId="77777777" w:rsidTr="00274D70">
        <w:trPr>
          <w:jc w:val="center"/>
        </w:trPr>
        <w:tc>
          <w:tcPr>
            <w:tcW w:w="3297" w:type="dxa"/>
            <w:shd w:val="clear" w:color="auto" w:fill="EFEFEF"/>
            <w:vAlign w:val="center"/>
          </w:tcPr>
          <w:p w14:paraId="039DC706" w14:textId="6A06DC71" w:rsidR="008322BF" w:rsidRDefault="00587521" w:rsidP="00274D70">
            <w:pPr>
              <w:spacing w:after="0"/>
              <w:jc w:val="center"/>
              <w:rPr>
                <w:lang w:eastAsia="ja-JP"/>
              </w:rPr>
            </w:pPr>
            <w:r>
              <w:rPr>
                <w:rFonts w:hint="eastAsia"/>
                <w:b/>
                <w:sz w:val="21"/>
                <w:lang w:eastAsia="ja-JP"/>
              </w:rPr>
              <w:t>交通機関</w:t>
            </w:r>
          </w:p>
        </w:tc>
        <w:tc>
          <w:tcPr>
            <w:tcW w:w="1200" w:type="dxa"/>
            <w:shd w:val="clear" w:color="auto" w:fill="EFEFEF"/>
            <w:vAlign w:val="center"/>
          </w:tcPr>
          <w:p w14:paraId="56E8D7D7" w14:textId="77777777" w:rsidR="008322BF" w:rsidRDefault="00B52403" w:rsidP="00274D70">
            <w:pPr>
              <w:spacing w:after="0"/>
              <w:jc w:val="center"/>
            </w:pPr>
            <w:proofErr w:type="spellStart"/>
            <w:r>
              <w:rPr>
                <w:b/>
                <w:sz w:val="21"/>
              </w:rPr>
              <w:t>ほぼ毎日</w:t>
            </w:r>
            <w:proofErr w:type="spellEnd"/>
          </w:p>
        </w:tc>
        <w:tc>
          <w:tcPr>
            <w:tcW w:w="1200" w:type="dxa"/>
            <w:shd w:val="clear" w:color="auto" w:fill="EFEFEF"/>
            <w:vAlign w:val="center"/>
          </w:tcPr>
          <w:p w14:paraId="3DAD48D1" w14:textId="77777777" w:rsidR="008322BF" w:rsidRDefault="00B52403" w:rsidP="00274D70">
            <w:pPr>
              <w:spacing w:after="0"/>
              <w:jc w:val="center"/>
            </w:pPr>
            <w:r>
              <w:rPr>
                <w:b/>
                <w:sz w:val="21"/>
              </w:rPr>
              <w:t>週１～２日</w:t>
            </w:r>
          </w:p>
        </w:tc>
        <w:tc>
          <w:tcPr>
            <w:tcW w:w="1200" w:type="dxa"/>
            <w:shd w:val="clear" w:color="auto" w:fill="EFEFEF"/>
            <w:vAlign w:val="center"/>
          </w:tcPr>
          <w:p w14:paraId="3BCF617A" w14:textId="77777777" w:rsidR="008322BF" w:rsidRDefault="00B52403" w:rsidP="00274D70">
            <w:pPr>
              <w:spacing w:after="0"/>
              <w:jc w:val="center"/>
            </w:pPr>
            <w:proofErr w:type="spellStart"/>
            <w:r>
              <w:rPr>
                <w:b/>
                <w:sz w:val="21"/>
              </w:rPr>
              <w:t>月に数回</w:t>
            </w:r>
            <w:proofErr w:type="spellEnd"/>
          </w:p>
        </w:tc>
        <w:tc>
          <w:tcPr>
            <w:tcW w:w="1200" w:type="dxa"/>
            <w:shd w:val="clear" w:color="auto" w:fill="EFEFEF"/>
            <w:vAlign w:val="center"/>
          </w:tcPr>
          <w:p w14:paraId="1DDB6036" w14:textId="77777777" w:rsidR="008322BF" w:rsidRDefault="00B52403" w:rsidP="00274D70">
            <w:pPr>
              <w:spacing w:after="0"/>
              <w:jc w:val="center"/>
            </w:pPr>
            <w:proofErr w:type="spellStart"/>
            <w:r>
              <w:rPr>
                <w:b/>
                <w:sz w:val="21"/>
              </w:rPr>
              <w:t>年に数回</w:t>
            </w:r>
            <w:proofErr w:type="spellEnd"/>
          </w:p>
        </w:tc>
        <w:tc>
          <w:tcPr>
            <w:tcW w:w="1200" w:type="dxa"/>
            <w:shd w:val="clear" w:color="auto" w:fill="EFEFEF"/>
            <w:vAlign w:val="center"/>
          </w:tcPr>
          <w:p w14:paraId="0406B7C3" w14:textId="77777777" w:rsidR="00B0447A" w:rsidRDefault="00B52403" w:rsidP="00274D70">
            <w:pPr>
              <w:spacing w:after="0"/>
              <w:jc w:val="center"/>
              <w:rPr>
                <w:b/>
                <w:sz w:val="23"/>
                <w:lang w:eastAsia="ja-JP"/>
              </w:rPr>
            </w:pPr>
            <w:proofErr w:type="spellStart"/>
            <w:r>
              <w:rPr>
                <w:b/>
                <w:sz w:val="21"/>
              </w:rPr>
              <w:t>利用</w:t>
            </w:r>
            <w:proofErr w:type="spellEnd"/>
          </w:p>
          <w:p w14:paraId="10C4538A" w14:textId="77777777" w:rsidR="008322BF" w:rsidRDefault="00B52403" w:rsidP="00274D70">
            <w:pPr>
              <w:spacing w:after="0"/>
              <w:jc w:val="center"/>
            </w:pPr>
            <w:proofErr w:type="spellStart"/>
            <w:r>
              <w:rPr>
                <w:b/>
                <w:sz w:val="21"/>
              </w:rPr>
              <w:t>しない</w:t>
            </w:r>
            <w:proofErr w:type="spellEnd"/>
          </w:p>
        </w:tc>
      </w:tr>
      <w:tr w:rsidR="008322BF" w14:paraId="4B181BBD" w14:textId="77777777" w:rsidTr="00A04827">
        <w:trPr>
          <w:jc w:val="center"/>
        </w:trPr>
        <w:tc>
          <w:tcPr>
            <w:tcW w:w="3297" w:type="dxa"/>
          </w:tcPr>
          <w:p w14:paraId="72224555" w14:textId="77777777" w:rsidR="008322BF" w:rsidRDefault="00B52403">
            <w:pPr>
              <w:spacing w:after="0"/>
              <w:rPr>
                <w:lang w:eastAsia="ja-JP"/>
              </w:rPr>
            </w:pPr>
            <w:r>
              <w:rPr>
                <w:sz w:val="21"/>
                <w:lang w:eastAsia="ja-JP"/>
              </w:rPr>
              <w:t>路線バス（会津バス）</w:t>
            </w:r>
          </w:p>
        </w:tc>
        <w:tc>
          <w:tcPr>
            <w:tcW w:w="1200" w:type="dxa"/>
          </w:tcPr>
          <w:p w14:paraId="27CAD2A7" w14:textId="77777777" w:rsidR="008322BF" w:rsidRDefault="00B52403">
            <w:pPr>
              <w:spacing w:after="0"/>
              <w:jc w:val="center"/>
            </w:pPr>
            <w:r>
              <w:rPr>
                <w:sz w:val="21"/>
              </w:rPr>
              <w:t>1</w:t>
            </w:r>
          </w:p>
        </w:tc>
        <w:tc>
          <w:tcPr>
            <w:tcW w:w="1200" w:type="dxa"/>
          </w:tcPr>
          <w:p w14:paraId="2B00256A" w14:textId="77777777" w:rsidR="008322BF" w:rsidRDefault="00B52403">
            <w:pPr>
              <w:spacing w:after="0"/>
              <w:jc w:val="center"/>
            </w:pPr>
            <w:r>
              <w:rPr>
                <w:sz w:val="21"/>
              </w:rPr>
              <w:t>2</w:t>
            </w:r>
          </w:p>
        </w:tc>
        <w:tc>
          <w:tcPr>
            <w:tcW w:w="1200" w:type="dxa"/>
          </w:tcPr>
          <w:p w14:paraId="3FA817B1" w14:textId="77777777" w:rsidR="008322BF" w:rsidRDefault="00B52403">
            <w:pPr>
              <w:spacing w:after="0"/>
              <w:jc w:val="center"/>
            </w:pPr>
            <w:r>
              <w:rPr>
                <w:sz w:val="21"/>
              </w:rPr>
              <w:t>3</w:t>
            </w:r>
          </w:p>
        </w:tc>
        <w:tc>
          <w:tcPr>
            <w:tcW w:w="1200" w:type="dxa"/>
          </w:tcPr>
          <w:p w14:paraId="2EA1C661" w14:textId="77777777" w:rsidR="008322BF" w:rsidRDefault="00B52403">
            <w:pPr>
              <w:spacing w:after="0"/>
              <w:jc w:val="center"/>
            </w:pPr>
            <w:r>
              <w:rPr>
                <w:sz w:val="21"/>
              </w:rPr>
              <w:t>4</w:t>
            </w:r>
          </w:p>
        </w:tc>
        <w:tc>
          <w:tcPr>
            <w:tcW w:w="1200" w:type="dxa"/>
          </w:tcPr>
          <w:p w14:paraId="0F44525B" w14:textId="77777777" w:rsidR="008322BF" w:rsidRDefault="00B52403">
            <w:pPr>
              <w:spacing w:after="0"/>
              <w:jc w:val="center"/>
            </w:pPr>
            <w:r>
              <w:rPr>
                <w:sz w:val="21"/>
              </w:rPr>
              <w:t>5</w:t>
            </w:r>
          </w:p>
        </w:tc>
      </w:tr>
      <w:tr w:rsidR="008322BF" w14:paraId="70770C22" w14:textId="77777777" w:rsidTr="00A04827">
        <w:trPr>
          <w:jc w:val="center"/>
        </w:trPr>
        <w:tc>
          <w:tcPr>
            <w:tcW w:w="3297" w:type="dxa"/>
          </w:tcPr>
          <w:p w14:paraId="76ED01B7" w14:textId="77777777" w:rsidR="008322BF" w:rsidRDefault="00B52403">
            <w:pPr>
              <w:spacing w:after="0"/>
            </w:pPr>
            <w:proofErr w:type="spellStart"/>
            <w:r>
              <w:rPr>
                <w:sz w:val="21"/>
              </w:rPr>
              <w:t>まちなか循環線</w:t>
            </w:r>
            <w:proofErr w:type="spellEnd"/>
          </w:p>
        </w:tc>
        <w:tc>
          <w:tcPr>
            <w:tcW w:w="1200" w:type="dxa"/>
          </w:tcPr>
          <w:p w14:paraId="7D67C46F" w14:textId="77777777" w:rsidR="008322BF" w:rsidRDefault="00B52403">
            <w:pPr>
              <w:spacing w:after="0"/>
              <w:jc w:val="center"/>
            </w:pPr>
            <w:r>
              <w:rPr>
                <w:sz w:val="21"/>
              </w:rPr>
              <w:t>1</w:t>
            </w:r>
          </w:p>
        </w:tc>
        <w:tc>
          <w:tcPr>
            <w:tcW w:w="1200" w:type="dxa"/>
          </w:tcPr>
          <w:p w14:paraId="10E7D961" w14:textId="77777777" w:rsidR="008322BF" w:rsidRDefault="00B52403">
            <w:pPr>
              <w:spacing w:after="0"/>
              <w:jc w:val="center"/>
            </w:pPr>
            <w:r>
              <w:rPr>
                <w:sz w:val="21"/>
              </w:rPr>
              <w:t>2</w:t>
            </w:r>
          </w:p>
        </w:tc>
        <w:tc>
          <w:tcPr>
            <w:tcW w:w="1200" w:type="dxa"/>
          </w:tcPr>
          <w:p w14:paraId="298B05E1" w14:textId="77777777" w:rsidR="008322BF" w:rsidRDefault="00B52403">
            <w:pPr>
              <w:spacing w:after="0"/>
              <w:jc w:val="center"/>
            </w:pPr>
            <w:r>
              <w:rPr>
                <w:sz w:val="21"/>
              </w:rPr>
              <w:t>3</w:t>
            </w:r>
          </w:p>
        </w:tc>
        <w:tc>
          <w:tcPr>
            <w:tcW w:w="1200" w:type="dxa"/>
          </w:tcPr>
          <w:p w14:paraId="556D3F96" w14:textId="77777777" w:rsidR="008322BF" w:rsidRDefault="00B52403">
            <w:pPr>
              <w:spacing w:after="0"/>
              <w:jc w:val="center"/>
            </w:pPr>
            <w:r>
              <w:rPr>
                <w:sz w:val="21"/>
              </w:rPr>
              <w:t>4</w:t>
            </w:r>
          </w:p>
        </w:tc>
        <w:tc>
          <w:tcPr>
            <w:tcW w:w="1200" w:type="dxa"/>
          </w:tcPr>
          <w:p w14:paraId="5B2D35D5" w14:textId="77777777" w:rsidR="008322BF" w:rsidRDefault="00B52403">
            <w:pPr>
              <w:spacing w:after="0"/>
              <w:jc w:val="center"/>
            </w:pPr>
            <w:r>
              <w:rPr>
                <w:sz w:val="21"/>
              </w:rPr>
              <w:t>5</w:t>
            </w:r>
          </w:p>
        </w:tc>
      </w:tr>
      <w:tr w:rsidR="008322BF" w14:paraId="54E15792" w14:textId="77777777" w:rsidTr="00A04827">
        <w:trPr>
          <w:jc w:val="center"/>
        </w:trPr>
        <w:tc>
          <w:tcPr>
            <w:tcW w:w="3297" w:type="dxa"/>
          </w:tcPr>
          <w:p w14:paraId="221979CD" w14:textId="77777777" w:rsidR="008322BF" w:rsidRDefault="00B52403">
            <w:pPr>
              <w:spacing w:after="0"/>
            </w:pPr>
            <w:proofErr w:type="spellStart"/>
            <w:r>
              <w:rPr>
                <w:sz w:val="21"/>
              </w:rPr>
              <w:t>のるーと喜多方</w:t>
            </w:r>
            <w:proofErr w:type="spellEnd"/>
          </w:p>
        </w:tc>
        <w:tc>
          <w:tcPr>
            <w:tcW w:w="1200" w:type="dxa"/>
          </w:tcPr>
          <w:p w14:paraId="46627448" w14:textId="77777777" w:rsidR="008322BF" w:rsidRDefault="00B52403">
            <w:pPr>
              <w:spacing w:after="0"/>
              <w:jc w:val="center"/>
            </w:pPr>
            <w:r>
              <w:rPr>
                <w:sz w:val="21"/>
              </w:rPr>
              <w:t>1</w:t>
            </w:r>
          </w:p>
        </w:tc>
        <w:tc>
          <w:tcPr>
            <w:tcW w:w="1200" w:type="dxa"/>
          </w:tcPr>
          <w:p w14:paraId="4A13BA95" w14:textId="77777777" w:rsidR="008322BF" w:rsidRDefault="00B52403">
            <w:pPr>
              <w:spacing w:after="0"/>
              <w:jc w:val="center"/>
            </w:pPr>
            <w:r>
              <w:rPr>
                <w:sz w:val="21"/>
              </w:rPr>
              <w:t>2</w:t>
            </w:r>
          </w:p>
        </w:tc>
        <w:tc>
          <w:tcPr>
            <w:tcW w:w="1200" w:type="dxa"/>
          </w:tcPr>
          <w:p w14:paraId="71E9CA75" w14:textId="77777777" w:rsidR="008322BF" w:rsidRDefault="00B52403">
            <w:pPr>
              <w:spacing w:after="0"/>
              <w:jc w:val="center"/>
            </w:pPr>
            <w:r>
              <w:rPr>
                <w:sz w:val="21"/>
              </w:rPr>
              <w:t>3</w:t>
            </w:r>
          </w:p>
        </w:tc>
        <w:tc>
          <w:tcPr>
            <w:tcW w:w="1200" w:type="dxa"/>
          </w:tcPr>
          <w:p w14:paraId="3108CCA9" w14:textId="77777777" w:rsidR="008322BF" w:rsidRDefault="00B52403">
            <w:pPr>
              <w:spacing w:after="0"/>
              <w:jc w:val="center"/>
            </w:pPr>
            <w:r>
              <w:rPr>
                <w:sz w:val="21"/>
              </w:rPr>
              <w:t>4</w:t>
            </w:r>
          </w:p>
        </w:tc>
        <w:tc>
          <w:tcPr>
            <w:tcW w:w="1200" w:type="dxa"/>
          </w:tcPr>
          <w:p w14:paraId="39A04770" w14:textId="77777777" w:rsidR="008322BF" w:rsidRDefault="00B52403">
            <w:pPr>
              <w:spacing w:after="0"/>
              <w:jc w:val="center"/>
            </w:pPr>
            <w:r>
              <w:rPr>
                <w:sz w:val="21"/>
              </w:rPr>
              <w:t>5</w:t>
            </w:r>
          </w:p>
        </w:tc>
      </w:tr>
      <w:tr w:rsidR="008322BF" w14:paraId="3756BBCB" w14:textId="77777777" w:rsidTr="00A04827">
        <w:trPr>
          <w:jc w:val="center"/>
        </w:trPr>
        <w:tc>
          <w:tcPr>
            <w:tcW w:w="3297" w:type="dxa"/>
          </w:tcPr>
          <w:p w14:paraId="63E96B9B" w14:textId="77777777" w:rsidR="008322BF" w:rsidRDefault="00B52403">
            <w:pPr>
              <w:spacing w:after="0"/>
              <w:rPr>
                <w:lang w:eastAsia="ja-JP"/>
              </w:rPr>
            </w:pPr>
            <w:r>
              <w:rPr>
                <w:sz w:val="21"/>
                <w:lang w:eastAsia="ja-JP"/>
              </w:rPr>
              <w:t>タクシー</w:t>
            </w:r>
          </w:p>
        </w:tc>
        <w:tc>
          <w:tcPr>
            <w:tcW w:w="1200" w:type="dxa"/>
          </w:tcPr>
          <w:p w14:paraId="0CD204E9" w14:textId="77777777" w:rsidR="008322BF" w:rsidRDefault="00B52403">
            <w:pPr>
              <w:spacing w:after="0"/>
              <w:jc w:val="center"/>
            </w:pPr>
            <w:r>
              <w:rPr>
                <w:sz w:val="21"/>
              </w:rPr>
              <w:t>1</w:t>
            </w:r>
          </w:p>
        </w:tc>
        <w:tc>
          <w:tcPr>
            <w:tcW w:w="1200" w:type="dxa"/>
          </w:tcPr>
          <w:p w14:paraId="70130BD3" w14:textId="77777777" w:rsidR="008322BF" w:rsidRDefault="00B52403">
            <w:pPr>
              <w:spacing w:after="0"/>
              <w:jc w:val="center"/>
            </w:pPr>
            <w:r>
              <w:rPr>
                <w:sz w:val="21"/>
              </w:rPr>
              <w:t>2</w:t>
            </w:r>
          </w:p>
        </w:tc>
        <w:tc>
          <w:tcPr>
            <w:tcW w:w="1200" w:type="dxa"/>
          </w:tcPr>
          <w:p w14:paraId="25B98BCD" w14:textId="77777777" w:rsidR="008322BF" w:rsidRDefault="00B52403">
            <w:pPr>
              <w:spacing w:after="0"/>
              <w:jc w:val="center"/>
            </w:pPr>
            <w:r>
              <w:rPr>
                <w:sz w:val="21"/>
              </w:rPr>
              <w:t>3</w:t>
            </w:r>
          </w:p>
        </w:tc>
        <w:tc>
          <w:tcPr>
            <w:tcW w:w="1200" w:type="dxa"/>
          </w:tcPr>
          <w:p w14:paraId="5A34EB8C" w14:textId="77777777" w:rsidR="008322BF" w:rsidRDefault="00B52403">
            <w:pPr>
              <w:spacing w:after="0"/>
              <w:jc w:val="center"/>
            </w:pPr>
            <w:r>
              <w:rPr>
                <w:sz w:val="21"/>
              </w:rPr>
              <w:t>4</w:t>
            </w:r>
          </w:p>
        </w:tc>
        <w:tc>
          <w:tcPr>
            <w:tcW w:w="1200" w:type="dxa"/>
          </w:tcPr>
          <w:p w14:paraId="3B3D3CEA" w14:textId="77777777" w:rsidR="008322BF" w:rsidRDefault="00B52403">
            <w:pPr>
              <w:spacing w:after="0"/>
              <w:jc w:val="center"/>
            </w:pPr>
            <w:r>
              <w:rPr>
                <w:sz w:val="21"/>
              </w:rPr>
              <w:t>5</w:t>
            </w:r>
          </w:p>
        </w:tc>
      </w:tr>
      <w:tr w:rsidR="009D41C1" w14:paraId="2E04B922" w14:textId="77777777" w:rsidTr="00A04827">
        <w:trPr>
          <w:jc w:val="center"/>
        </w:trPr>
        <w:tc>
          <w:tcPr>
            <w:tcW w:w="3297" w:type="dxa"/>
          </w:tcPr>
          <w:p w14:paraId="156F2BF9" w14:textId="77777777" w:rsidR="009D41C1" w:rsidRDefault="009D41C1" w:rsidP="009D41C1">
            <w:pPr>
              <w:spacing w:after="0"/>
              <w:rPr>
                <w:sz w:val="23"/>
                <w:lang w:eastAsia="ja-JP"/>
              </w:rPr>
            </w:pPr>
            <w:r>
              <w:rPr>
                <w:rFonts w:hint="eastAsia"/>
                <w:sz w:val="21"/>
                <w:lang w:eastAsia="ja-JP"/>
              </w:rPr>
              <w:t>自家用車（公共交通を利用しない）</w:t>
            </w:r>
          </w:p>
        </w:tc>
        <w:tc>
          <w:tcPr>
            <w:tcW w:w="1200" w:type="dxa"/>
          </w:tcPr>
          <w:p w14:paraId="64F69F09" w14:textId="77777777" w:rsidR="009D41C1" w:rsidRDefault="009D41C1" w:rsidP="009D41C1">
            <w:pPr>
              <w:spacing w:after="0"/>
              <w:jc w:val="center"/>
              <w:rPr>
                <w:sz w:val="23"/>
              </w:rPr>
            </w:pPr>
            <w:r>
              <w:rPr>
                <w:sz w:val="21"/>
              </w:rPr>
              <w:t>1</w:t>
            </w:r>
          </w:p>
        </w:tc>
        <w:tc>
          <w:tcPr>
            <w:tcW w:w="1200" w:type="dxa"/>
          </w:tcPr>
          <w:p w14:paraId="64400338" w14:textId="77777777" w:rsidR="009D41C1" w:rsidRDefault="009D41C1" w:rsidP="009D41C1">
            <w:pPr>
              <w:spacing w:after="0"/>
              <w:jc w:val="center"/>
              <w:rPr>
                <w:sz w:val="23"/>
              </w:rPr>
            </w:pPr>
            <w:r>
              <w:rPr>
                <w:sz w:val="21"/>
              </w:rPr>
              <w:t>2</w:t>
            </w:r>
          </w:p>
        </w:tc>
        <w:tc>
          <w:tcPr>
            <w:tcW w:w="1200" w:type="dxa"/>
          </w:tcPr>
          <w:p w14:paraId="06C86B37" w14:textId="77777777" w:rsidR="009D41C1" w:rsidRDefault="009D41C1" w:rsidP="009D41C1">
            <w:pPr>
              <w:spacing w:after="0"/>
              <w:jc w:val="center"/>
              <w:rPr>
                <w:sz w:val="23"/>
              </w:rPr>
            </w:pPr>
            <w:r>
              <w:rPr>
                <w:sz w:val="21"/>
              </w:rPr>
              <w:t>3</w:t>
            </w:r>
          </w:p>
        </w:tc>
        <w:tc>
          <w:tcPr>
            <w:tcW w:w="1200" w:type="dxa"/>
          </w:tcPr>
          <w:p w14:paraId="51C5D7B9" w14:textId="77777777" w:rsidR="009D41C1" w:rsidRDefault="009D41C1" w:rsidP="009D41C1">
            <w:pPr>
              <w:spacing w:after="0"/>
              <w:jc w:val="center"/>
              <w:rPr>
                <w:sz w:val="23"/>
              </w:rPr>
            </w:pPr>
            <w:r>
              <w:rPr>
                <w:sz w:val="21"/>
              </w:rPr>
              <w:t>4</w:t>
            </w:r>
          </w:p>
        </w:tc>
        <w:tc>
          <w:tcPr>
            <w:tcW w:w="1200" w:type="dxa"/>
          </w:tcPr>
          <w:p w14:paraId="2DF1BDA2" w14:textId="77777777" w:rsidR="009D41C1" w:rsidRDefault="009D41C1" w:rsidP="009D41C1">
            <w:pPr>
              <w:spacing w:after="0"/>
              <w:jc w:val="center"/>
              <w:rPr>
                <w:sz w:val="23"/>
              </w:rPr>
            </w:pPr>
            <w:r>
              <w:rPr>
                <w:sz w:val="21"/>
              </w:rPr>
              <w:t>5</w:t>
            </w:r>
          </w:p>
        </w:tc>
      </w:tr>
    </w:tbl>
    <w:p w14:paraId="0E338360" w14:textId="77777777" w:rsidR="00F75F2F" w:rsidRDefault="00F75F2F" w:rsidP="00A04827">
      <w:pPr>
        <w:spacing w:after="0"/>
        <w:rPr>
          <w:b/>
          <w:sz w:val="21"/>
          <w:lang w:eastAsia="ja-JP"/>
        </w:rPr>
      </w:pPr>
    </w:p>
    <w:p w14:paraId="573B6DFD" w14:textId="6B4C97BA" w:rsidR="00E346E6" w:rsidRDefault="00B52403" w:rsidP="00227A05">
      <w:pPr>
        <w:spacing w:after="0"/>
        <w:ind w:firstLineChars="200" w:firstLine="420"/>
        <w:rPr>
          <w:b/>
          <w:sz w:val="21"/>
          <w:lang w:eastAsia="ja-JP"/>
        </w:rPr>
      </w:pPr>
      <w:r>
        <w:rPr>
          <w:b/>
          <w:sz w:val="21"/>
          <w:lang w:eastAsia="ja-JP"/>
        </w:rPr>
        <w:t xml:space="preserve">問３－２　</w:t>
      </w:r>
      <w:r w:rsidR="00227A05">
        <w:rPr>
          <w:rFonts w:hint="eastAsia"/>
          <w:b/>
          <w:sz w:val="21"/>
          <w:lang w:eastAsia="ja-JP"/>
        </w:rPr>
        <w:t>どのような</w:t>
      </w:r>
      <w:r w:rsidR="00E346E6">
        <w:rPr>
          <w:rFonts w:hint="eastAsia"/>
          <w:b/>
          <w:sz w:val="21"/>
          <w:lang w:eastAsia="ja-JP"/>
        </w:rPr>
        <w:t>目的で</w:t>
      </w:r>
      <w:r w:rsidR="00CF6CA3">
        <w:rPr>
          <w:rFonts w:hint="eastAsia"/>
          <w:b/>
          <w:sz w:val="21"/>
          <w:lang w:eastAsia="ja-JP"/>
        </w:rPr>
        <w:t>どの</w:t>
      </w:r>
      <w:r w:rsidR="00A03D98">
        <w:rPr>
          <w:rFonts w:hint="eastAsia"/>
          <w:b/>
          <w:sz w:val="21"/>
          <w:lang w:eastAsia="ja-JP"/>
        </w:rPr>
        <w:t>交通機関</w:t>
      </w:r>
      <w:r w:rsidR="00227A05">
        <w:rPr>
          <w:rFonts w:hint="eastAsia"/>
          <w:b/>
          <w:sz w:val="21"/>
          <w:lang w:eastAsia="ja-JP"/>
        </w:rPr>
        <w:t xml:space="preserve">をご利用ですか？　</w:t>
      </w:r>
    </w:p>
    <w:p w14:paraId="29D9373F" w14:textId="7BC37C3E" w:rsidR="008322BF" w:rsidRPr="00227A05" w:rsidRDefault="00E346E6" w:rsidP="00E346E6">
      <w:pPr>
        <w:spacing w:after="0"/>
        <w:ind w:firstLineChars="600" w:firstLine="1260"/>
        <w:rPr>
          <w:b/>
          <w:lang w:eastAsia="ja-JP"/>
        </w:rPr>
      </w:pPr>
      <w:r>
        <w:rPr>
          <w:rFonts w:hint="eastAsia"/>
          <w:b/>
          <w:sz w:val="21"/>
          <w:lang w:eastAsia="ja-JP"/>
        </w:rPr>
        <w:t>目的ごとに太枠内の交通機関</w:t>
      </w:r>
      <w:r w:rsidR="000D7434">
        <w:rPr>
          <w:rFonts w:hint="eastAsia"/>
          <w:b/>
          <w:sz w:val="21"/>
          <w:lang w:eastAsia="ja-JP"/>
        </w:rPr>
        <w:t>で</w:t>
      </w:r>
      <w:r w:rsidR="000D7434" w:rsidRPr="000D7434">
        <w:rPr>
          <w:rFonts w:hint="eastAsia"/>
          <w:b/>
          <w:sz w:val="21"/>
          <w:lang w:eastAsia="ja-JP"/>
        </w:rPr>
        <w:t>利用しているもの全て</w:t>
      </w:r>
      <w:r>
        <w:rPr>
          <w:rFonts w:hint="eastAsia"/>
          <w:b/>
          <w:sz w:val="21"/>
          <w:lang w:eastAsia="ja-JP"/>
        </w:rPr>
        <w:t>に○を記入してください。</w:t>
      </w:r>
    </w:p>
    <w:tbl>
      <w:tblPr>
        <w:tblW w:w="963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 w:type="dxa"/>
          <w:left w:w="60" w:type="dxa"/>
          <w:bottom w:w="10" w:type="dxa"/>
          <w:right w:w="60" w:type="dxa"/>
        </w:tblCellMar>
        <w:tblLook w:val="04A0" w:firstRow="1" w:lastRow="0" w:firstColumn="1" w:lastColumn="0" w:noHBand="0" w:noVBand="1"/>
      </w:tblPr>
      <w:tblGrid>
        <w:gridCol w:w="3260"/>
        <w:gridCol w:w="1275"/>
        <w:gridCol w:w="1276"/>
        <w:gridCol w:w="1276"/>
        <w:gridCol w:w="1276"/>
        <w:gridCol w:w="1276"/>
      </w:tblGrid>
      <w:tr w:rsidR="002F7A7C" w14:paraId="77450D74" w14:textId="78884A2A" w:rsidTr="00E346E6">
        <w:trPr>
          <w:tblHeader/>
        </w:trPr>
        <w:tc>
          <w:tcPr>
            <w:tcW w:w="3260" w:type="dxa"/>
            <w:tcBorders>
              <w:right w:val="single" w:sz="12" w:space="0" w:color="auto"/>
            </w:tcBorders>
            <w:shd w:val="clear" w:color="auto" w:fill="EFEFEF"/>
            <w:vAlign w:val="center"/>
          </w:tcPr>
          <w:p w14:paraId="0D2942A8" w14:textId="156D2092" w:rsidR="002F7A7C" w:rsidRPr="00274D70" w:rsidRDefault="002F7A7C">
            <w:pPr>
              <w:spacing w:after="0"/>
              <w:jc w:val="center"/>
              <w:rPr>
                <w:sz w:val="21"/>
                <w:szCs w:val="21"/>
              </w:rPr>
            </w:pPr>
            <w:proofErr w:type="spellStart"/>
            <w:r w:rsidRPr="00274D70">
              <w:rPr>
                <w:b/>
                <w:sz w:val="21"/>
                <w:szCs w:val="21"/>
              </w:rPr>
              <w:t>目的</w:t>
            </w:r>
            <w:proofErr w:type="spellEnd"/>
          </w:p>
        </w:tc>
        <w:tc>
          <w:tcPr>
            <w:tcW w:w="1275" w:type="dxa"/>
            <w:tcBorders>
              <w:top w:val="single" w:sz="12" w:space="0" w:color="auto"/>
              <w:left w:val="single" w:sz="12" w:space="0" w:color="auto"/>
            </w:tcBorders>
            <w:shd w:val="clear" w:color="auto" w:fill="EFEFEF"/>
            <w:vAlign w:val="center"/>
          </w:tcPr>
          <w:p w14:paraId="02EEE78C" w14:textId="77777777" w:rsidR="002F7A7C" w:rsidRPr="00274D70" w:rsidRDefault="002F7A7C">
            <w:pPr>
              <w:spacing w:after="0"/>
              <w:jc w:val="center"/>
              <w:rPr>
                <w:sz w:val="21"/>
                <w:szCs w:val="21"/>
              </w:rPr>
            </w:pPr>
            <w:proofErr w:type="spellStart"/>
            <w:r w:rsidRPr="00274D70">
              <w:rPr>
                <w:b/>
                <w:sz w:val="21"/>
                <w:szCs w:val="21"/>
              </w:rPr>
              <w:t>路線バス</w:t>
            </w:r>
            <w:proofErr w:type="spellEnd"/>
          </w:p>
        </w:tc>
        <w:tc>
          <w:tcPr>
            <w:tcW w:w="1276" w:type="dxa"/>
            <w:tcBorders>
              <w:top w:val="single" w:sz="12" w:space="0" w:color="auto"/>
            </w:tcBorders>
            <w:shd w:val="clear" w:color="auto" w:fill="EFEFEF"/>
            <w:vAlign w:val="center"/>
          </w:tcPr>
          <w:p w14:paraId="0244E11B" w14:textId="77777777" w:rsidR="002F7A7C" w:rsidRPr="00274D70" w:rsidRDefault="002F7A7C">
            <w:pPr>
              <w:spacing w:after="0"/>
              <w:jc w:val="center"/>
              <w:rPr>
                <w:b/>
                <w:sz w:val="21"/>
                <w:szCs w:val="21"/>
                <w:lang w:eastAsia="ja-JP"/>
              </w:rPr>
            </w:pPr>
            <w:proofErr w:type="spellStart"/>
            <w:r w:rsidRPr="00274D70">
              <w:rPr>
                <w:b/>
                <w:sz w:val="21"/>
                <w:szCs w:val="21"/>
              </w:rPr>
              <w:t>まちなか</w:t>
            </w:r>
            <w:proofErr w:type="spellEnd"/>
          </w:p>
          <w:p w14:paraId="2235A866" w14:textId="6A5CB97D" w:rsidR="002F7A7C" w:rsidRPr="00274D70" w:rsidRDefault="002F7A7C">
            <w:pPr>
              <w:spacing w:after="0"/>
              <w:jc w:val="center"/>
              <w:rPr>
                <w:sz w:val="21"/>
                <w:szCs w:val="21"/>
              </w:rPr>
            </w:pPr>
            <w:proofErr w:type="spellStart"/>
            <w:r w:rsidRPr="00274D70">
              <w:rPr>
                <w:b/>
                <w:sz w:val="21"/>
                <w:szCs w:val="21"/>
              </w:rPr>
              <w:t>循環線</w:t>
            </w:r>
            <w:proofErr w:type="spellEnd"/>
          </w:p>
        </w:tc>
        <w:tc>
          <w:tcPr>
            <w:tcW w:w="1276" w:type="dxa"/>
            <w:tcBorders>
              <w:top w:val="single" w:sz="12" w:space="0" w:color="auto"/>
            </w:tcBorders>
            <w:shd w:val="clear" w:color="auto" w:fill="EFEFEF"/>
            <w:vAlign w:val="center"/>
          </w:tcPr>
          <w:p w14:paraId="1C3CFA58" w14:textId="77777777" w:rsidR="002F7A7C" w:rsidRPr="00274D70" w:rsidRDefault="002F7A7C">
            <w:pPr>
              <w:spacing w:after="0"/>
              <w:jc w:val="center"/>
              <w:rPr>
                <w:b/>
                <w:sz w:val="21"/>
                <w:szCs w:val="21"/>
                <w:lang w:eastAsia="ja-JP"/>
              </w:rPr>
            </w:pPr>
            <w:proofErr w:type="spellStart"/>
            <w:r w:rsidRPr="00274D70">
              <w:rPr>
                <w:b/>
                <w:sz w:val="21"/>
                <w:szCs w:val="21"/>
              </w:rPr>
              <w:t>のるーと</w:t>
            </w:r>
            <w:proofErr w:type="spellEnd"/>
          </w:p>
          <w:p w14:paraId="7F8A0FEB" w14:textId="235202AA" w:rsidR="002F7A7C" w:rsidRPr="00274D70" w:rsidRDefault="002F7A7C">
            <w:pPr>
              <w:spacing w:after="0"/>
              <w:jc w:val="center"/>
              <w:rPr>
                <w:sz w:val="21"/>
                <w:szCs w:val="21"/>
              </w:rPr>
            </w:pPr>
            <w:proofErr w:type="spellStart"/>
            <w:r w:rsidRPr="00274D70">
              <w:rPr>
                <w:b/>
                <w:sz w:val="21"/>
                <w:szCs w:val="21"/>
              </w:rPr>
              <w:t>喜多方</w:t>
            </w:r>
            <w:proofErr w:type="spellEnd"/>
          </w:p>
        </w:tc>
        <w:tc>
          <w:tcPr>
            <w:tcW w:w="1276" w:type="dxa"/>
            <w:tcBorders>
              <w:top w:val="single" w:sz="12" w:space="0" w:color="auto"/>
            </w:tcBorders>
            <w:shd w:val="clear" w:color="auto" w:fill="EFEFEF"/>
            <w:vAlign w:val="center"/>
          </w:tcPr>
          <w:p w14:paraId="6E91AA6C" w14:textId="77777777" w:rsidR="002F7A7C" w:rsidRPr="00274D70" w:rsidRDefault="002F7A7C">
            <w:pPr>
              <w:spacing w:after="0"/>
              <w:jc w:val="center"/>
              <w:rPr>
                <w:sz w:val="21"/>
                <w:szCs w:val="21"/>
              </w:rPr>
            </w:pPr>
            <w:proofErr w:type="spellStart"/>
            <w:r w:rsidRPr="00274D70">
              <w:rPr>
                <w:b/>
                <w:sz w:val="21"/>
                <w:szCs w:val="21"/>
              </w:rPr>
              <w:t>タクシ</w:t>
            </w:r>
            <w:proofErr w:type="spellEnd"/>
            <w:r w:rsidRPr="00274D70">
              <w:rPr>
                <w:b/>
                <w:sz w:val="21"/>
                <w:szCs w:val="21"/>
              </w:rPr>
              <w:t>ー</w:t>
            </w:r>
          </w:p>
        </w:tc>
        <w:tc>
          <w:tcPr>
            <w:tcW w:w="1276" w:type="dxa"/>
            <w:tcBorders>
              <w:top w:val="single" w:sz="12" w:space="0" w:color="auto"/>
              <w:right w:val="single" w:sz="12" w:space="0" w:color="auto"/>
            </w:tcBorders>
            <w:shd w:val="clear" w:color="auto" w:fill="EFEFEF"/>
            <w:vAlign w:val="center"/>
          </w:tcPr>
          <w:p w14:paraId="6543DB68" w14:textId="3CB3C500" w:rsidR="002F7A7C" w:rsidRPr="00274D70" w:rsidRDefault="002F7A7C">
            <w:pPr>
              <w:spacing w:after="0"/>
              <w:jc w:val="center"/>
              <w:rPr>
                <w:sz w:val="21"/>
                <w:szCs w:val="21"/>
              </w:rPr>
            </w:pPr>
            <w:r w:rsidRPr="00274D70">
              <w:rPr>
                <w:noProof/>
                <w:sz w:val="21"/>
                <w:szCs w:val="21"/>
                <w:lang w:eastAsia="ja-JP"/>
              </w:rPr>
              <mc:AlternateContent>
                <mc:Choice Requires="wps">
                  <w:drawing>
                    <wp:anchor distT="0" distB="0" distL="114300" distR="114300" simplePos="0" relativeHeight="251672576" behindDoc="0" locked="0" layoutInCell="1" allowOverlap="1" wp14:anchorId="76324E5E" wp14:editId="4981BD0D">
                      <wp:simplePos x="0" y="0"/>
                      <wp:positionH relativeFrom="column">
                        <wp:posOffset>6740525</wp:posOffset>
                      </wp:positionH>
                      <wp:positionV relativeFrom="paragraph">
                        <wp:posOffset>-1414145</wp:posOffset>
                      </wp:positionV>
                      <wp:extent cx="1260475" cy="325120"/>
                      <wp:effectExtent l="57150" t="19050" r="73025" b="93980"/>
                      <wp:wrapNone/>
                      <wp:docPr id="2" name="四角形: 角を丸くする 2"/>
                      <wp:cNvGraphicFramePr/>
                      <a:graphic xmlns:a="http://schemas.openxmlformats.org/drawingml/2006/main">
                        <a:graphicData uri="http://schemas.microsoft.com/office/word/2010/wordprocessingShape">
                          <wps:wsp>
                            <wps:cNvSpPr/>
                            <wps:spPr>
                              <a:xfrm>
                                <a:off x="0" y="0"/>
                                <a:ext cx="1260475" cy="325120"/>
                              </a:xfrm>
                              <a:prstGeom prst="roundRect">
                                <a:avLst/>
                              </a:prstGeom>
                              <a:solidFill>
                                <a:schemeClr val="tx1"/>
                              </a:solidFill>
                            </wps:spPr>
                            <wps:style>
                              <a:lnRef idx="1">
                                <a:schemeClr val="dk1"/>
                              </a:lnRef>
                              <a:fillRef idx="3">
                                <a:schemeClr val="dk1"/>
                              </a:fillRef>
                              <a:effectRef idx="2">
                                <a:schemeClr val="dk1"/>
                              </a:effectRef>
                              <a:fontRef idx="minor">
                                <a:schemeClr val="lt1"/>
                              </a:fontRef>
                            </wps:style>
                            <wps:txbx>
                              <w:txbxContent>
                                <w:p w14:paraId="4C167EB6" w14:textId="77777777" w:rsidR="002F7A7C" w:rsidRDefault="002F7A7C" w:rsidP="00C9165D">
                                  <w:pPr>
                                    <w:jc w:val="center"/>
                                    <w:rPr>
                                      <w:lang w:eastAsia="ja-JP"/>
                                    </w:rPr>
                                  </w:pPr>
                                  <w:r>
                                    <w:rPr>
                                      <w:rFonts w:hint="eastAsia"/>
                                      <w:lang w:eastAsia="ja-JP"/>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24E5E" id="四角形: 角を丸くする 2" o:spid="_x0000_s1028" style="position:absolute;left:0;text-align:left;margin-left:530.75pt;margin-top:-111.35pt;width:99.2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" fillcolor="black [3213]" strokecolor="black [3040]">
                      <v:shadow on="t" color="black" opacity="22937f" origin=",.5" offset="0,.63889mm"/>
                      <v:textbox>
                        <w:txbxContent>
                          <w:p w14:paraId="4C167EB6" w14:textId="77777777" w:rsidR="002F7A7C" w:rsidRDefault="002F7A7C" w:rsidP="00C9165D">
                            <w:pPr>
                              <w:jc w:val="center"/>
                              <w:rPr>
                                <w:lang w:eastAsia="ja-JP"/>
                              </w:rPr>
                            </w:pPr>
                            <w:r>
                              <w:rPr>
                                <w:rFonts w:hint="eastAsia"/>
                                <w:lang w:eastAsia="ja-JP"/>
                              </w:rPr>
                              <w:t>裏面へ続く</w:t>
                            </w:r>
                          </w:p>
                        </w:txbxContent>
                      </v:textbox>
                    </v:roundrect>
                  </w:pict>
                </mc:Fallback>
              </mc:AlternateContent>
            </w:r>
            <w:proofErr w:type="spellStart"/>
            <w:r w:rsidRPr="00274D70">
              <w:rPr>
                <w:b/>
                <w:sz w:val="21"/>
                <w:szCs w:val="21"/>
              </w:rPr>
              <w:t>自家用車</w:t>
            </w:r>
            <w:proofErr w:type="spellEnd"/>
          </w:p>
        </w:tc>
      </w:tr>
      <w:tr w:rsidR="002F7A7C" w14:paraId="301529FC" w14:textId="420A061A" w:rsidTr="00E346E6">
        <w:tc>
          <w:tcPr>
            <w:tcW w:w="3260" w:type="dxa"/>
            <w:tcBorders>
              <w:right w:val="single" w:sz="12" w:space="0" w:color="auto"/>
            </w:tcBorders>
            <w:vAlign w:val="center"/>
          </w:tcPr>
          <w:p w14:paraId="2F2211D4" w14:textId="77777777" w:rsidR="002F7A7C" w:rsidRPr="00274D70" w:rsidRDefault="002F7A7C">
            <w:pPr>
              <w:spacing w:after="0"/>
              <w:rPr>
                <w:sz w:val="21"/>
                <w:szCs w:val="21"/>
              </w:rPr>
            </w:pPr>
            <w:proofErr w:type="spellStart"/>
            <w:r w:rsidRPr="00274D70">
              <w:rPr>
                <w:sz w:val="21"/>
                <w:szCs w:val="21"/>
              </w:rPr>
              <w:t>通院</w:t>
            </w:r>
            <w:proofErr w:type="spellEnd"/>
          </w:p>
        </w:tc>
        <w:tc>
          <w:tcPr>
            <w:tcW w:w="1275" w:type="dxa"/>
            <w:tcBorders>
              <w:left w:val="single" w:sz="12" w:space="0" w:color="auto"/>
            </w:tcBorders>
            <w:vAlign w:val="center"/>
          </w:tcPr>
          <w:p w14:paraId="4912C111" w14:textId="77777777" w:rsidR="002F7A7C" w:rsidRPr="00274D70" w:rsidRDefault="002F7A7C">
            <w:pPr>
              <w:spacing w:after="0"/>
              <w:jc w:val="center"/>
              <w:rPr>
                <w:sz w:val="21"/>
                <w:szCs w:val="21"/>
              </w:rPr>
            </w:pPr>
          </w:p>
        </w:tc>
        <w:tc>
          <w:tcPr>
            <w:tcW w:w="1276" w:type="dxa"/>
            <w:vAlign w:val="center"/>
          </w:tcPr>
          <w:p w14:paraId="6F8574DA" w14:textId="77777777" w:rsidR="002F7A7C" w:rsidRPr="00274D70" w:rsidRDefault="002F7A7C">
            <w:pPr>
              <w:spacing w:after="0"/>
              <w:jc w:val="center"/>
              <w:rPr>
                <w:sz w:val="21"/>
                <w:szCs w:val="21"/>
              </w:rPr>
            </w:pPr>
          </w:p>
        </w:tc>
        <w:tc>
          <w:tcPr>
            <w:tcW w:w="1276" w:type="dxa"/>
            <w:vAlign w:val="center"/>
          </w:tcPr>
          <w:p w14:paraId="6DE0BA91" w14:textId="77777777" w:rsidR="002F7A7C" w:rsidRPr="00274D70" w:rsidRDefault="002F7A7C">
            <w:pPr>
              <w:spacing w:after="0"/>
              <w:jc w:val="center"/>
              <w:rPr>
                <w:sz w:val="21"/>
                <w:szCs w:val="21"/>
              </w:rPr>
            </w:pPr>
          </w:p>
        </w:tc>
        <w:tc>
          <w:tcPr>
            <w:tcW w:w="1276" w:type="dxa"/>
            <w:vAlign w:val="center"/>
          </w:tcPr>
          <w:p w14:paraId="616231C1"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0F1B944E" w14:textId="77777777" w:rsidR="002F7A7C" w:rsidRPr="00274D70" w:rsidRDefault="002F7A7C">
            <w:pPr>
              <w:spacing w:after="0"/>
              <w:jc w:val="center"/>
              <w:rPr>
                <w:sz w:val="21"/>
                <w:szCs w:val="21"/>
              </w:rPr>
            </w:pPr>
          </w:p>
        </w:tc>
      </w:tr>
      <w:tr w:rsidR="002F7A7C" w14:paraId="0F088885" w14:textId="2788F30C" w:rsidTr="00E346E6">
        <w:tc>
          <w:tcPr>
            <w:tcW w:w="3260" w:type="dxa"/>
            <w:tcBorders>
              <w:right w:val="single" w:sz="12" w:space="0" w:color="auto"/>
            </w:tcBorders>
            <w:vAlign w:val="center"/>
          </w:tcPr>
          <w:p w14:paraId="36F8847C" w14:textId="77777777" w:rsidR="002F7A7C" w:rsidRPr="00274D70" w:rsidRDefault="002F7A7C">
            <w:pPr>
              <w:spacing w:after="0"/>
              <w:rPr>
                <w:sz w:val="21"/>
                <w:szCs w:val="21"/>
              </w:rPr>
            </w:pPr>
            <w:proofErr w:type="spellStart"/>
            <w:r w:rsidRPr="00274D70">
              <w:rPr>
                <w:sz w:val="21"/>
                <w:szCs w:val="21"/>
              </w:rPr>
              <w:t>買い物</w:t>
            </w:r>
            <w:proofErr w:type="spellEnd"/>
          </w:p>
        </w:tc>
        <w:tc>
          <w:tcPr>
            <w:tcW w:w="1275" w:type="dxa"/>
            <w:tcBorders>
              <w:left w:val="single" w:sz="12" w:space="0" w:color="auto"/>
            </w:tcBorders>
            <w:vAlign w:val="center"/>
          </w:tcPr>
          <w:p w14:paraId="76FF5E03" w14:textId="77777777" w:rsidR="002F7A7C" w:rsidRPr="00274D70" w:rsidRDefault="002F7A7C">
            <w:pPr>
              <w:spacing w:after="0"/>
              <w:jc w:val="center"/>
              <w:rPr>
                <w:sz w:val="21"/>
                <w:szCs w:val="21"/>
              </w:rPr>
            </w:pPr>
          </w:p>
        </w:tc>
        <w:tc>
          <w:tcPr>
            <w:tcW w:w="1276" w:type="dxa"/>
            <w:vAlign w:val="center"/>
          </w:tcPr>
          <w:p w14:paraId="3DC6988B" w14:textId="77777777" w:rsidR="002F7A7C" w:rsidRPr="00274D70" w:rsidRDefault="002F7A7C">
            <w:pPr>
              <w:spacing w:after="0"/>
              <w:jc w:val="center"/>
              <w:rPr>
                <w:sz w:val="21"/>
                <w:szCs w:val="21"/>
              </w:rPr>
            </w:pPr>
          </w:p>
        </w:tc>
        <w:tc>
          <w:tcPr>
            <w:tcW w:w="1276" w:type="dxa"/>
            <w:vAlign w:val="center"/>
          </w:tcPr>
          <w:p w14:paraId="06D6E54A" w14:textId="77777777" w:rsidR="002F7A7C" w:rsidRPr="00274D70" w:rsidRDefault="002F7A7C">
            <w:pPr>
              <w:spacing w:after="0"/>
              <w:jc w:val="center"/>
              <w:rPr>
                <w:sz w:val="21"/>
                <w:szCs w:val="21"/>
              </w:rPr>
            </w:pPr>
          </w:p>
        </w:tc>
        <w:tc>
          <w:tcPr>
            <w:tcW w:w="1276" w:type="dxa"/>
            <w:vAlign w:val="center"/>
          </w:tcPr>
          <w:p w14:paraId="7D2704B9"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5CED19ED" w14:textId="77777777" w:rsidR="002F7A7C" w:rsidRPr="00274D70" w:rsidRDefault="002F7A7C">
            <w:pPr>
              <w:spacing w:after="0"/>
              <w:jc w:val="center"/>
              <w:rPr>
                <w:sz w:val="21"/>
                <w:szCs w:val="21"/>
              </w:rPr>
            </w:pPr>
          </w:p>
        </w:tc>
      </w:tr>
      <w:tr w:rsidR="002F7A7C" w14:paraId="79029EFC" w14:textId="0A7DA2CE" w:rsidTr="00E346E6">
        <w:tc>
          <w:tcPr>
            <w:tcW w:w="3260" w:type="dxa"/>
            <w:tcBorders>
              <w:right w:val="single" w:sz="12" w:space="0" w:color="auto"/>
            </w:tcBorders>
            <w:vAlign w:val="center"/>
          </w:tcPr>
          <w:p w14:paraId="556A0D9D" w14:textId="77777777" w:rsidR="002F7A7C" w:rsidRPr="00274D70" w:rsidRDefault="002F7A7C">
            <w:pPr>
              <w:spacing w:after="0"/>
              <w:rPr>
                <w:sz w:val="21"/>
                <w:szCs w:val="21"/>
              </w:rPr>
            </w:pPr>
            <w:proofErr w:type="spellStart"/>
            <w:r w:rsidRPr="00274D70">
              <w:rPr>
                <w:sz w:val="21"/>
                <w:szCs w:val="21"/>
              </w:rPr>
              <w:t>通勤・通学</w:t>
            </w:r>
            <w:proofErr w:type="spellEnd"/>
          </w:p>
        </w:tc>
        <w:tc>
          <w:tcPr>
            <w:tcW w:w="1275" w:type="dxa"/>
            <w:tcBorders>
              <w:left w:val="single" w:sz="12" w:space="0" w:color="auto"/>
            </w:tcBorders>
            <w:vAlign w:val="center"/>
          </w:tcPr>
          <w:p w14:paraId="60991BD2" w14:textId="77777777" w:rsidR="002F7A7C" w:rsidRPr="00274D70" w:rsidRDefault="002F7A7C">
            <w:pPr>
              <w:spacing w:after="0"/>
              <w:jc w:val="center"/>
              <w:rPr>
                <w:sz w:val="21"/>
                <w:szCs w:val="21"/>
              </w:rPr>
            </w:pPr>
          </w:p>
        </w:tc>
        <w:tc>
          <w:tcPr>
            <w:tcW w:w="1276" w:type="dxa"/>
            <w:vAlign w:val="center"/>
          </w:tcPr>
          <w:p w14:paraId="6CCD34AF" w14:textId="77777777" w:rsidR="002F7A7C" w:rsidRPr="00274D70" w:rsidRDefault="002F7A7C">
            <w:pPr>
              <w:spacing w:after="0"/>
              <w:jc w:val="center"/>
              <w:rPr>
                <w:sz w:val="21"/>
                <w:szCs w:val="21"/>
              </w:rPr>
            </w:pPr>
          </w:p>
        </w:tc>
        <w:tc>
          <w:tcPr>
            <w:tcW w:w="1276" w:type="dxa"/>
            <w:vAlign w:val="center"/>
          </w:tcPr>
          <w:p w14:paraId="176AFEE9" w14:textId="77777777" w:rsidR="002F7A7C" w:rsidRPr="00274D70" w:rsidRDefault="002F7A7C">
            <w:pPr>
              <w:spacing w:after="0"/>
              <w:jc w:val="center"/>
              <w:rPr>
                <w:sz w:val="21"/>
                <w:szCs w:val="21"/>
              </w:rPr>
            </w:pPr>
          </w:p>
        </w:tc>
        <w:tc>
          <w:tcPr>
            <w:tcW w:w="1276" w:type="dxa"/>
            <w:vAlign w:val="center"/>
          </w:tcPr>
          <w:p w14:paraId="7EC1E252"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6F144E09" w14:textId="77777777" w:rsidR="002F7A7C" w:rsidRPr="00274D70" w:rsidRDefault="002F7A7C">
            <w:pPr>
              <w:spacing w:after="0"/>
              <w:jc w:val="center"/>
              <w:rPr>
                <w:sz w:val="21"/>
                <w:szCs w:val="21"/>
              </w:rPr>
            </w:pPr>
          </w:p>
        </w:tc>
      </w:tr>
      <w:tr w:rsidR="002F7A7C" w14:paraId="017228AF" w14:textId="4BF9B4B1" w:rsidTr="00E346E6">
        <w:tc>
          <w:tcPr>
            <w:tcW w:w="3260" w:type="dxa"/>
            <w:tcBorders>
              <w:right w:val="single" w:sz="12" w:space="0" w:color="auto"/>
            </w:tcBorders>
            <w:vAlign w:val="center"/>
          </w:tcPr>
          <w:p w14:paraId="749A2327" w14:textId="77777777" w:rsidR="002F7A7C" w:rsidRPr="00274D70" w:rsidRDefault="002F7A7C">
            <w:pPr>
              <w:spacing w:after="0"/>
              <w:rPr>
                <w:sz w:val="21"/>
                <w:szCs w:val="21"/>
                <w:lang w:eastAsia="ja-JP"/>
              </w:rPr>
            </w:pPr>
            <w:r w:rsidRPr="00274D70">
              <w:rPr>
                <w:sz w:val="21"/>
                <w:szCs w:val="21"/>
                <w:lang w:eastAsia="ja-JP"/>
              </w:rPr>
              <w:t>銀行・市役所等の手続き</w:t>
            </w:r>
          </w:p>
        </w:tc>
        <w:tc>
          <w:tcPr>
            <w:tcW w:w="1275" w:type="dxa"/>
            <w:tcBorders>
              <w:left w:val="single" w:sz="12" w:space="0" w:color="auto"/>
            </w:tcBorders>
            <w:vAlign w:val="center"/>
          </w:tcPr>
          <w:p w14:paraId="584387E0" w14:textId="77777777" w:rsidR="002F7A7C" w:rsidRPr="00274D70" w:rsidRDefault="002F7A7C">
            <w:pPr>
              <w:spacing w:after="0"/>
              <w:jc w:val="center"/>
              <w:rPr>
                <w:sz w:val="21"/>
                <w:szCs w:val="21"/>
                <w:lang w:eastAsia="ja-JP"/>
              </w:rPr>
            </w:pPr>
          </w:p>
        </w:tc>
        <w:tc>
          <w:tcPr>
            <w:tcW w:w="1276" w:type="dxa"/>
            <w:vAlign w:val="center"/>
          </w:tcPr>
          <w:p w14:paraId="31C08E31" w14:textId="77777777" w:rsidR="002F7A7C" w:rsidRPr="00274D70" w:rsidRDefault="002F7A7C">
            <w:pPr>
              <w:spacing w:after="0"/>
              <w:jc w:val="center"/>
              <w:rPr>
                <w:sz w:val="21"/>
                <w:szCs w:val="21"/>
                <w:lang w:eastAsia="ja-JP"/>
              </w:rPr>
            </w:pPr>
          </w:p>
        </w:tc>
        <w:tc>
          <w:tcPr>
            <w:tcW w:w="1276" w:type="dxa"/>
            <w:vAlign w:val="center"/>
          </w:tcPr>
          <w:p w14:paraId="431BC445" w14:textId="77777777" w:rsidR="002F7A7C" w:rsidRPr="00274D70" w:rsidRDefault="002F7A7C">
            <w:pPr>
              <w:spacing w:after="0"/>
              <w:jc w:val="center"/>
              <w:rPr>
                <w:sz w:val="21"/>
                <w:szCs w:val="21"/>
                <w:lang w:eastAsia="ja-JP"/>
              </w:rPr>
            </w:pPr>
          </w:p>
        </w:tc>
        <w:tc>
          <w:tcPr>
            <w:tcW w:w="1276" w:type="dxa"/>
            <w:vAlign w:val="center"/>
          </w:tcPr>
          <w:p w14:paraId="1B455612" w14:textId="77777777" w:rsidR="002F7A7C" w:rsidRPr="00274D70" w:rsidRDefault="002F7A7C">
            <w:pPr>
              <w:spacing w:after="0"/>
              <w:jc w:val="center"/>
              <w:rPr>
                <w:sz w:val="21"/>
                <w:szCs w:val="21"/>
                <w:lang w:eastAsia="ja-JP"/>
              </w:rPr>
            </w:pPr>
          </w:p>
        </w:tc>
        <w:tc>
          <w:tcPr>
            <w:tcW w:w="1276" w:type="dxa"/>
            <w:tcBorders>
              <w:right w:val="single" w:sz="12" w:space="0" w:color="auto"/>
            </w:tcBorders>
            <w:vAlign w:val="center"/>
          </w:tcPr>
          <w:p w14:paraId="4E03C38F" w14:textId="77777777" w:rsidR="002F7A7C" w:rsidRPr="00274D70" w:rsidRDefault="002F7A7C">
            <w:pPr>
              <w:spacing w:after="0"/>
              <w:jc w:val="center"/>
              <w:rPr>
                <w:sz w:val="21"/>
                <w:szCs w:val="21"/>
                <w:lang w:eastAsia="ja-JP"/>
              </w:rPr>
            </w:pPr>
          </w:p>
        </w:tc>
      </w:tr>
      <w:tr w:rsidR="002F7A7C" w14:paraId="35906F89" w14:textId="1F10B98D" w:rsidTr="00E346E6">
        <w:tc>
          <w:tcPr>
            <w:tcW w:w="3260" w:type="dxa"/>
            <w:tcBorders>
              <w:right w:val="single" w:sz="12" w:space="0" w:color="auto"/>
            </w:tcBorders>
            <w:vAlign w:val="center"/>
          </w:tcPr>
          <w:p w14:paraId="138F6BFD" w14:textId="77777777" w:rsidR="002F7A7C" w:rsidRPr="00274D70" w:rsidRDefault="002F7A7C">
            <w:pPr>
              <w:spacing w:after="0"/>
              <w:rPr>
                <w:sz w:val="21"/>
                <w:szCs w:val="21"/>
              </w:rPr>
            </w:pPr>
            <w:proofErr w:type="spellStart"/>
            <w:r w:rsidRPr="00274D70">
              <w:rPr>
                <w:sz w:val="21"/>
                <w:szCs w:val="21"/>
              </w:rPr>
              <w:t>飲食・娯楽</w:t>
            </w:r>
            <w:proofErr w:type="spellEnd"/>
          </w:p>
        </w:tc>
        <w:tc>
          <w:tcPr>
            <w:tcW w:w="1275" w:type="dxa"/>
            <w:tcBorders>
              <w:left w:val="single" w:sz="12" w:space="0" w:color="auto"/>
            </w:tcBorders>
            <w:vAlign w:val="center"/>
          </w:tcPr>
          <w:p w14:paraId="002E750C" w14:textId="77777777" w:rsidR="002F7A7C" w:rsidRPr="00274D70" w:rsidRDefault="002F7A7C">
            <w:pPr>
              <w:spacing w:after="0"/>
              <w:jc w:val="center"/>
              <w:rPr>
                <w:sz w:val="21"/>
                <w:szCs w:val="21"/>
              </w:rPr>
            </w:pPr>
          </w:p>
        </w:tc>
        <w:tc>
          <w:tcPr>
            <w:tcW w:w="1276" w:type="dxa"/>
            <w:vAlign w:val="center"/>
          </w:tcPr>
          <w:p w14:paraId="114D0BD1" w14:textId="77777777" w:rsidR="002F7A7C" w:rsidRPr="00274D70" w:rsidRDefault="002F7A7C">
            <w:pPr>
              <w:spacing w:after="0"/>
              <w:jc w:val="center"/>
              <w:rPr>
                <w:sz w:val="21"/>
                <w:szCs w:val="21"/>
              </w:rPr>
            </w:pPr>
          </w:p>
        </w:tc>
        <w:tc>
          <w:tcPr>
            <w:tcW w:w="1276" w:type="dxa"/>
            <w:vAlign w:val="center"/>
          </w:tcPr>
          <w:p w14:paraId="53CB0078" w14:textId="77777777" w:rsidR="002F7A7C" w:rsidRPr="00274D70" w:rsidRDefault="002F7A7C">
            <w:pPr>
              <w:spacing w:after="0"/>
              <w:jc w:val="center"/>
              <w:rPr>
                <w:sz w:val="21"/>
                <w:szCs w:val="21"/>
              </w:rPr>
            </w:pPr>
          </w:p>
        </w:tc>
        <w:tc>
          <w:tcPr>
            <w:tcW w:w="1276" w:type="dxa"/>
            <w:vAlign w:val="center"/>
          </w:tcPr>
          <w:p w14:paraId="2DDDDA40"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330A84AB" w14:textId="77777777" w:rsidR="002F7A7C" w:rsidRPr="00274D70" w:rsidRDefault="002F7A7C">
            <w:pPr>
              <w:spacing w:after="0"/>
              <w:jc w:val="center"/>
              <w:rPr>
                <w:sz w:val="21"/>
                <w:szCs w:val="21"/>
              </w:rPr>
            </w:pPr>
          </w:p>
        </w:tc>
      </w:tr>
      <w:tr w:rsidR="002F7A7C" w14:paraId="529D3AFE" w14:textId="43A7DB45" w:rsidTr="00E346E6">
        <w:tc>
          <w:tcPr>
            <w:tcW w:w="3260" w:type="dxa"/>
            <w:tcBorders>
              <w:right w:val="single" w:sz="12" w:space="0" w:color="auto"/>
            </w:tcBorders>
            <w:vAlign w:val="center"/>
          </w:tcPr>
          <w:p w14:paraId="0113A554" w14:textId="4E144EF4" w:rsidR="002F7A7C" w:rsidRPr="00274D70" w:rsidRDefault="002F7A7C">
            <w:pPr>
              <w:spacing w:after="0"/>
              <w:rPr>
                <w:sz w:val="21"/>
                <w:szCs w:val="21"/>
                <w:lang w:eastAsia="ja-JP"/>
              </w:rPr>
            </w:pPr>
            <w:proofErr w:type="spellStart"/>
            <w:r w:rsidRPr="00274D70">
              <w:rPr>
                <w:sz w:val="21"/>
                <w:szCs w:val="21"/>
              </w:rPr>
              <w:t>趣味・習い事</w:t>
            </w:r>
            <w:proofErr w:type="spellEnd"/>
          </w:p>
        </w:tc>
        <w:tc>
          <w:tcPr>
            <w:tcW w:w="1275" w:type="dxa"/>
            <w:tcBorders>
              <w:left w:val="single" w:sz="12" w:space="0" w:color="auto"/>
            </w:tcBorders>
            <w:vAlign w:val="center"/>
          </w:tcPr>
          <w:p w14:paraId="69BA30B9" w14:textId="77777777" w:rsidR="002F7A7C" w:rsidRPr="00274D70" w:rsidRDefault="002F7A7C">
            <w:pPr>
              <w:spacing w:after="0"/>
              <w:jc w:val="center"/>
              <w:rPr>
                <w:sz w:val="21"/>
                <w:szCs w:val="21"/>
              </w:rPr>
            </w:pPr>
          </w:p>
        </w:tc>
        <w:tc>
          <w:tcPr>
            <w:tcW w:w="1276" w:type="dxa"/>
            <w:vAlign w:val="center"/>
          </w:tcPr>
          <w:p w14:paraId="26EC25AA" w14:textId="77777777" w:rsidR="002F7A7C" w:rsidRPr="00274D70" w:rsidRDefault="002F7A7C">
            <w:pPr>
              <w:spacing w:after="0"/>
              <w:jc w:val="center"/>
              <w:rPr>
                <w:sz w:val="21"/>
                <w:szCs w:val="21"/>
              </w:rPr>
            </w:pPr>
          </w:p>
        </w:tc>
        <w:tc>
          <w:tcPr>
            <w:tcW w:w="1276" w:type="dxa"/>
            <w:vAlign w:val="center"/>
          </w:tcPr>
          <w:p w14:paraId="4C6DC4BF" w14:textId="77777777" w:rsidR="002F7A7C" w:rsidRPr="00274D70" w:rsidRDefault="002F7A7C">
            <w:pPr>
              <w:spacing w:after="0"/>
              <w:jc w:val="center"/>
              <w:rPr>
                <w:sz w:val="21"/>
                <w:szCs w:val="21"/>
              </w:rPr>
            </w:pPr>
          </w:p>
        </w:tc>
        <w:tc>
          <w:tcPr>
            <w:tcW w:w="1276" w:type="dxa"/>
            <w:vAlign w:val="center"/>
          </w:tcPr>
          <w:p w14:paraId="2A21B2FF"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69DCB1C8" w14:textId="77777777" w:rsidR="002F7A7C" w:rsidRPr="00274D70" w:rsidRDefault="002F7A7C">
            <w:pPr>
              <w:spacing w:after="0"/>
              <w:jc w:val="center"/>
              <w:rPr>
                <w:sz w:val="21"/>
                <w:szCs w:val="21"/>
              </w:rPr>
            </w:pPr>
          </w:p>
        </w:tc>
      </w:tr>
      <w:tr w:rsidR="002F7A7C" w14:paraId="4F84DA9A" w14:textId="56A5BCE3" w:rsidTr="00E346E6">
        <w:tc>
          <w:tcPr>
            <w:tcW w:w="3260" w:type="dxa"/>
            <w:tcBorders>
              <w:right w:val="single" w:sz="12" w:space="0" w:color="auto"/>
            </w:tcBorders>
            <w:vAlign w:val="center"/>
          </w:tcPr>
          <w:p w14:paraId="74ED0D58" w14:textId="77777777" w:rsidR="002F7A7C" w:rsidRPr="00274D70" w:rsidRDefault="002F7A7C">
            <w:pPr>
              <w:spacing w:after="0"/>
              <w:rPr>
                <w:sz w:val="21"/>
                <w:szCs w:val="21"/>
              </w:rPr>
            </w:pPr>
            <w:proofErr w:type="spellStart"/>
            <w:r w:rsidRPr="00274D70">
              <w:rPr>
                <w:sz w:val="21"/>
                <w:szCs w:val="21"/>
              </w:rPr>
              <w:t>送迎・付き添い</w:t>
            </w:r>
            <w:proofErr w:type="spellEnd"/>
          </w:p>
        </w:tc>
        <w:tc>
          <w:tcPr>
            <w:tcW w:w="1275" w:type="dxa"/>
            <w:tcBorders>
              <w:left w:val="single" w:sz="12" w:space="0" w:color="auto"/>
            </w:tcBorders>
            <w:vAlign w:val="center"/>
          </w:tcPr>
          <w:p w14:paraId="4525D876" w14:textId="77777777" w:rsidR="002F7A7C" w:rsidRPr="00274D70" w:rsidRDefault="002F7A7C">
            <w:pPr>
              <w:spacing w:after="0"/>
              <w:jc w:val="center"/>
              <w:rPr>
                <w:sz w:val="21"/>
                <w:szCs w:val="21"/>
              </w:rPr>
            </w:pPr>
          </w:p>
        </w:tc>
        <w:tc>
          <w:tcPr>
            <w:tcW w:w="1276" w:type="dxa"/>
            <w:vAlign w:val="center"/>
          </w:tcPr>
          <w:p w14:paraId="57EE0B7F" w14:textId="77777777" w:rsidR="002F7A7C" w:rsidRPr="00274D70" w:rsidRDefault="002F7A7C">
            <w:pPr>
              <w:spacing w:after="0"/>
              <w:jc w:val="center"/>
              <w:rPr>
                <w:sz w:val="21"/>
                <w:szCs w:val="21"/>
              </w:rPr>
            </w:pPr>
          </w:p>
        </w:tc>
        <w:tc>
          <w:tcPr>
            <w:tcW w:w="1276" w:type="dxa"/>
            <w:vAlign w:val="center"/>
          </w:tcPr>
          <w:p w14:paraId="623BDECD" w14:textId="77777777" w:rsidR="002F7A7C" w:rsidRPr="00274D70" w:rsidRDefault="002F7A7C">
            <w:pPr>
              <w:spacing w:after="0"/>
              <w:jc w:val="center"/>
              <w:rPr>
                <w:sz w:val="21"/>
                <w:szCs w:val="21"/>
              </w:rPr>
            </w:pPr>
          </w:p>
        </w:tc>
        <w:tc>
          <w:tcPr>
            <w:tcW w:w="1276" w:type="dxa"/>
            <w:vAlign w:val="center"/>
          </w:tcPr>
          <w:p w14:paraId="2DDF4C3E" w14:textId="77777777" w:rsidR="002F7A7C" w:rsidRPr="00274D70" w:rsidRDefault="002F7A7C">
            <w:pPr>
              <w:spacing w:after="0"/>
              <w:jc w:val="center"/>
              <w:rPr>
                <w:sz w:val="21"/>
                <w:szCs w:val="21"/>
              </w:rPr>
            </w:pPr>
          </w:p>
        </w:tc>
        <w:tc>
          <w:tcPr>
            <w:tcW w:w="1276" w:type="dxa"/>
            <w:tcBorders>
              <w:right w:val="single" w:sz="12" w:space="0" w:color="auto"/>
            </w:tcBorders>
            <w:vAlign w:val="center"/>
          </w:tcPr>
          <w:p w14:paraId="6A7CC455" w14:textId="77777777" w:rsidR="002F7A7C" w:rsidRPr="00274D70" w:rsidRDefault="002F7A7C">
            <w:pPr>
              <w:spacing w:after="0"/>
              <w:jc w:val="center"/>
              <w:rPr>
                <w:sz w:val="21"/>
                <w:szCs w:val="21"/>
              </w:rPr>
            </w:pPr>
          </w:p>
        </w:tc>
      </w:tr>
      <w:tr w:rsidR="002F7A7C" w14:paraId="575ECA45" w14:textId="1BE53722" w:rsidTr="00E346E6">
        <w:tc>
          <w:tcPr>
            <w:tcW w:w="3260" w:type="dxa"/>
            <w:tcBorders>
              <w:right w:val="single" w:sz="12" w:space="0" w:color="auto"/>
            </w:tcBorders>
            <w:vAlign w:val="center"/>
          </w:tcPr>
          <w:p w14:paraId="36C32B19" w14:textId="3C8E9A57" w:rsidR="002F7A7C" w:rsidRPr="00274D70" w:rsidRDefault="002F7A7C">
            <w:pPr>
              <w:spacing w:after="0"/>
              <w:rPr>
                <w:sz w:val="21"/>
                <w:szCs w:val="21"/>
                <w:lang w:eastAsia="ja-JP"/>
              </w:rPr>
            </w:pPr>
            <w:r w:rsidRPr="00274D70">
              <w:rPr>
                <w:sz w:val="21"/>
                <w:szCs w:val="21"/>
                <w:lang w:eastAsia="ja-JP"/>
              </w:rPr>
              <w:t>その他（</w:t>
            </w:r>
            <w:r w:rsidRPr="00274D70">
              <w:rPr>
                <w:rFonts w:hint="eastAsia"/>
                <w:sz w:val="21"/>
                <w:szCs w:val="21"/>
                <w:lang w:eastAsia="ja-JP"/>
              </w:rPr>
              <w:t xml:space="preserve">　　　　　　</w:t>
            </w:r>
            <w:r w:rsidRPr="00274D70">
              <w:rPr>
                <w:sz w:val="21"/>
                <w:szCs w:val="21"/>
                <w:lang w:eastAsia="ja-JP"/>
              </w:rPr>
              <w:t xml:space="preserve">　　　　</w:t>
            </w:r>
            <w:r w:rsidR="00E346E6">
              <w:rPr>
                <w:rFonts w:hint="eastAsia"/>
                <w:sz w:val="21"/>
                <w:szCs w:val="21"/>
                <w:lang w:eastAsia="ja-JP"/>
              </w:rPr>
              <w:t xml:space="preserve">　　　　　</w:t>
            </w:r>
            <w:r w:rsidRPr="00274D70">
              <w:rPr>
                <w:sz w:val="21"/>
                <w:szCs w:val="21"/>
                <w:lang w:eastAsia="ja-JP"/>
              </w:rPr>
              <w:t xml:space="preserve">　）</w:t>
            </w:r>
          </w:p>
        </w:tc>
        <w:tc>
          <w:tcPr>
            <w:tcW w:w="1275" w:type="dxa"/>
            <w:tcBorders>
              <w:left w:val="single" w:sz="12" w:space="0" w:color="auto"/>
              <w:bottom w:val="single" w:sz="12" w:space="0" w:color="auto"/>
            </w:tcBorders>
            <w:vAlign w:val="center"/>
          </w:tcPr>
          <w:p w14:paraId="78594029" w14:textId="77777777" w:rsidR="002F7A7C" w:rsidRPr="00274D70" w:rsidRDefault="002F7A7C">
            <w:pPr>
              <w:spacing w:after="0"/>
              <w:jc w:val="center"/>
              <w:rPr>
                <w:sz w:val="21"/>
                <w:szCs w:val="21"/>
                <w:lang w:eastAsia="ja-JP"/>
              </w:rPr>
            </w:pPr>
          </w:p>
        </w:tc>
        <w:tc>
          <w:tcPr>
            <w:tcW w:w="1276" w:type="dxa"/>
            <w:tcBorders>
              <w:bottom w:val="single" w:sz="12" w:space="0" w:color="auto"/>
            </w:tcBorders>
            <w:vAlign w:val="center"/>
          </w:tcPr>
          <w:p w14:paraId="12FF5C2F" w14:textId="77777777" w:rsidR="002F7A7C" w:rsidRPr="00274D70" w:rsidRDefault="002F7A7C">
            <w:pPr>
              <w:spacing w:after="0"/>
              <w:jc w:val="center"/>
              <w:rPr>
                <w:sz w:val="21"/>
                <w:szCs w:val="21"/>
                <w:lang w:eastAsia="ja-JP"/>
              </w:rPr>
            </w:pPr>
          </w:p>
        </w:tc>
        <w:tc>
          <w:tcPr>
            <w:tcW w:w="1276" w:type="dxa"/>
            <w:tcBorders>
              <w:bottom w:val="single" w:sz="12" w:space="0" w:color="auto"/>
            </w:tcBorders>
            <w:vAlign w:val="center"/>
          </w:tcPr>
          <w:p w14:paraId="69803124" w14:textId="77777777" w:rsidR="002F7A7C" w:rsidRPr="00274D70" w:rsidRDefault="002F7A7C">
            <w:pPr>
              <w:spacing w:after="0"/>
              <w:jc w:val="center"/>
              <w:rPr>
                <w:sz w:val="21"/>
                <w:szCs w:val="21"/>
                <w:lang w:eastAsia="ja-JP"/>
              </w:rPr>
            </w:pPr>
          </w:p>
        </w:tc>
        <w:tc>
          <w:tcPr>
            <w:tcW w:w="1276" w:type="dxa"/>
            <w:tcBorders>
              <w:bottom w:val="single" w:sz="12" w:space="0" w:color="auto"/>
            </w:tcBorders>
            <w:vAlign w:val="center"/>
          </w:tcPr>
          <w:p w14:paraId="75EA2983" w14:textId="77777777" w:rsidR="002F7A7C" w:rsidRPr="00274D70" w:rsidRDefault="002F7A7C">
            <w:pPr>
              <w:spacing w:after="0"/>
              <w:jc w:val="center"/>
              <w:rPr>
                <w:sz w:val="21"/>
                <w:szCs w:val="21"/>
                <w:lang w:eastAsia="ja-JP"/>
              </w:rPr>
            </w:pPr>
          </w:p>
        </w:tc>
        <w:tc>
          <w:tcPr>
            <w:tcW w:w="1276" w:type="dxa"/>
            <w:tcBorders>
              <w:bottom w:val="single" w:sz="12" w:space="0" w:color="auto"/>
              <w:right w:val="single" w:sz="12" w:space="0" w:color="auto"/>
            </w:tcBorders>
            <w:vAlign w:val="center"/>
          </w:tcPr>
          <w:p w14:paraId="334774F6" w14:textId="77777777" w:rsidR="002F7A7C" w:rsidRPr="00274D70" w:rsidRDefault="002F7A7C">
            <w:pPr>
              <w:spacing w:after="0"/>
              <w:jc w:val="center"/>
              <w:rPr>
                <w:sz w:val="21"/>
                <w:szCs w:val="21"/>
                <w:lang w:eastAsia="ja-JP"/>
              </w:rPr>
            </w:pPr>
          </w:p>
        </w:tc>
      </w:tr>
    </w:tbl>
    <w:p w14:paraId="6A82AF27" w14:textId="77777777" w:rsidR="009B631D" w:rsidRDefault="009B631D">
      <w:pPr>
        <w:spacing w:after="0"/>
        <w:rPr>
          <w:b/>
          <w:lang w:eastAsia="ja-JP"/>
        </w:rPr>
      </w:pPr>
    </w:p>
    <w:p w14:paraId="747198C1" w14:textId="68E805F2" w:rsidR="00EF0459" w:rsidRDefault="00B52403" w:rsidP="0014083D">
      <w:pPr>
        <w:spacing w:after="0"/>
        <w:ind w:firstLineChars="200" w:firstLine="420"/>
        <w:rPr>
          <w:b/>
          <w:sz w:val="21"/>
          <w:lang w:eastAsia="ja-JP"/>
        </w:rPr>
      </w:pPr>
      <w:r>
        <w:rPr>
          <w:b/>
          <w:sz w:val="21"/>
          <w:lang w:eastAsia="ja-JP"/>
        </w:rPr>
        <w:t>問３－３　外出することが最も多い時間帯はいつ頃ですか？</w:t>
      </w:r>
      <w:r w:rsidR="00F75F2F">
        <w:rPr>
          <w:rFonts w:hint="eastAsia"/>
          <w:b/>
          <w:sz w:val="21"/>
          <w:lang w:eastAsia="ja-JP"/>
        </w:rPr>
        <w:t xml:space="preserve">　　</w:t>
      </w:r>
      <w:r>
        <w:rPr>
          <w:b/>
          <w:sz w:val="21"/>
          <w:lang w:eastAsia="ja-JP"/>
        </w:rPr>
        <w:t>行き・帰りそれぞれ１つに○</w:t>
      </w:r>
      <w:r w:rsidR="00587521">
        <w:rPr>
          <w:rFonts w:hint="eastAsia"/>
          <w:b/>
          <w:sz w:val="21"/>
          <w:lang w:eastAsia="ja-JP"/>
        </w:rPr>
        <w:t>を記入してください</w:t>
      </w:r>
      <w:r w:rsidR="00263919">
        <w:rPr>
          <w:rFonts w:hint="eastAsia"/>
          <w:b/>
          <w:sz w:val="21"/>
          <w:lang w:eastAsia="ja-JP"/>
        </w:rPr>
        <w:t>。</w:t>
      </w:r>
    </w:p>
    <w:tbl>
      <w:tblPr>
        <w:tblStyle w:val="afe"/>
        <w:tblW w:w="0" w:type="auto"/>
        <w:tblInd w:w="988" w:type="dxa"/>
        <w:tblLook w:val="04A0" w:firstRow="1" w:lastRow="0" w:firstColumn="1" w:lastColumn="0" w:noHBand="0" w:noVBand="1"/>
      </w:tblPr>
      <w:tblGrid>
        <w:gridCol w:w="1472"/>
        <w:gridCol w:w="2077"/>
        <w:gridCol w:w="2077"/>
        <w:gridCol w:w="2077"/>
        <w:gridCol w:w="1936"/>
      </w:tblGrid>
      <w:tr w:rsidR="00EF0459" w14:paraId="20428E20" w14:textId="77777777" w:rsidTr="00E346E6">
        <w:trPr>
          <w:trHeight w:val="443"/>
        </w:trPr>
        <w:tc>
          <w:tcPr>
            <w:tcW w:w="1472" w:type="dxa"/>
            <w:tcBorders>
              <w:right w:val="single" w:sz="12" w:space="0" w:color="auto"/>
            </w:tcBorders>
            <w:shd w:val="clear" w:color="auto" w:fill="F2F2F2" w:themeFill="background1" w:themeFillShade="F2"/>
            <w:vAlign w:val="center"/>
          </w:tcPr>
          <w:p w14:paraId="0988BC78" w14:textId="301CE875" w:rsidR="00EF0459" w:rsidRDefault="00EF0459" w:rsidP="00EF0459">
            <w:pPr>
              <w:spacing w:after="0"/>
              <w:jc w:val="both"/>
              <w:rPr>
                <w:b/>
                <w:sz w:val="21"/>
                <w:lang w:eastAsia="ja-JP"/>
              </w:rPr>
            </w:pPr>
            <w:r>
              <w:rPr>
                <w:sz w:val="21"/>
                <w:lang w:eastAsia="ja-JP"/>
              </w:rPr>
              <w:t>行き（</w:t>
            </w:r>
            <w:r>
              <w:rPr>
                <w:rFonts w:hint="eastAsia"/>
                <w:sz w:val="21"/>
                <w:lang w:eastAsia="ja-JP"/>
              </w:rPr>
              <w:t>出発</w:t>
            </w:r>
            <w:r>
              <w:rPr>
                <w:sz w:val="21"/>
                <w:lang w:eastAsia="ja-JP"/>
              </w:rPr>
              <w:t>）</w:t>
            </w:r>
          </w:p>
        </w:tc>
        <w:tc>
          <w:tcPr>
            <w:tcW w:w="2077" w:type="dxa"/>
            <w:tcBorders>
              <w:top w:val="single" w:sz="12" w:space="0" w:color="auto"/>
              <w:left w:val="single" w:sz="12" w:space="0" w:color="auto"/>
            </w:tcBorders>
            <w:vAlign w:val="center"/>
          </w:tcPr>
          <w:p w14:paraId="5DB2F380" w14:textId="34DD349F" w:rsidR="00EF0459" w:rsidRDefault="00EF0459" w:rsidP="00EF0459">
            <w:pPr>
              <w:spacing w:after="0"/>
              <w:jc w:val="both"/>
              <w:rPr>
                <w:b/>
                <w:sz w:val="21"/>
                <w:lang w:eastAsia="ja-JP"/>
              </w:rPr>
            </w:pPr>
            <w:r>
              <w:rPr>
                <w:sz w:val="21"/>
                <w:lang w:eastAsia="ja-JP"/>
              </w:rPr>
              <w:t>１．朝６～９時</w:t>
            </w:r>
            <w:r>
              <w:rPr>
                <w:rFonts w:hint="eastAsia"/>
                <w:sz w:val="21"/>
                <w:lang w:eastAsia="ja-JP"/>
              </w:rPr>
              <w:t xml:space="preserve">　</w:t>
            </w:r>
          </w:p>
        </w:tc>
        <w:tc>
          <w:tcPr>
            <w:tcW w:w="2077" w:type="dxa"/>
            <w:tcBorders>
              <w:top w:val="single" w:sz="12" w:space="0" w:color="auto"/>
            </w:tcBorders>
            <w:vAlign w:val="center"/>
          </w:tcPr>
          <w:p w14:paraId="35346046" w14:textId="45A9D627" w:rsidR="00EF0459" w:rsidRDefault="00EF0459" w:rsidP="00EF0459">
            <w:pPr>
              <w:spacing w:after="0"/>
              <w:jc w:val="both"/>
              <w:rPr>
                <w:b/>
                <w:sz w:val="21"/>
                <w:lang w:eastAsia="ja-JP"/>
              </w:rPr>
            </w:pPr>
            <w:r>
              <w:rPr>
                <w:sz w:val="21"/>
                <w:lang w:eastAsia="ja-JP"/>
              </w:rPr>
              <w:t>２．午前９～１２時</w:t>
            </w:r>
          </w:p>
        </w:tc>
        <w:tc>
          <w:tcPr>
            <w:tcW w:w="2077" w:type="dxa"/>
            <w:tcBorders>
              <w:top w:val="single" w:sz="12" w:space="0" w:color="auto"/>
            </w:tcBorders>
            <w:vAlign w:val="center"/>
          </w:tcPr>
          <w:p w14:paraId="355E310D" w14:textId="37D703CA" w:rsidR="00EF0459" w:rsidRDefault="00EF0459" w:rsidP="00EF0459">
            <w:pPr>
              <w:spacing w:after="0"/>
              <w:jc w:val="both"/>
              <w:rPr>
                <w:b/>
                <w:sz w:val="21"/>
                <w:lang w:eastAsia="ja-JP"/>
              </w:rPr>
            </w:pPr>
            <w:r>
              <w:rPr>
                <w:sz w:val="21"/>
                <w:lang w:eastAsia="ja-JP"/>
              </w:rPr>
              <w:t>３．午後１２～１５時</w:t>
            </w:r>
          </w:p>
        </w:tc>
        <w:tc>
          <w:tcPr>
            <w:tcW w:w="1936" w:type="dxa"/>
            <w:tcBorders>
              <w:top w:val="single" w:sz="12" w:space="0" w:color="auto"/>
              <w:right w:val="single" w:sz="12" w:space="0" w:color="auto"/>
            </w:tcBorders>
            <w:vAlign w:val="center"/>
          </w:tcPr>
          <w:p w14:paraId="798C8E78" w14:textId="1A2E1E04" w:rsidR="00EF0459" w:rsidRDefault="00EF0459" w:rsidP="00EF0459">
            <w:pPr>
              <w:spacing w:after="0"/>
              <w:jc w:val="both"/>
              <w:rPr>
                <w:b/>
                <w:sz w:val="21"/>
                <w:lang w:eastAsia="ja-JP"/>
              </w:rPr>
            </w:pPr>
            <w:r>
              <w:rPr>
                <w:sz w:val="21"/>
                <w:lang w:eastAsia="ja-JP"/>
              </w:rPr>
              <w:t>４．１５時～</w:t>
            </w:r>
          </w:p>
        </w:tc>
      </w:tr>
      <w:tr w:rsidR="00EF0459" w14:paraId="27E20D2D" w14:textId="77777777" w:rsidTr="00E346E6">
        <w:trPr>
          <w:trHeight w:val="443"/>
        </w:trPr>
        <w:tc>
          <w:tcPr>
            <w:tcW w:w="1472" w:type="dxa"/>
            <w:tcBorders>
              <w:right w:val="single" w:sz="12" w:space="0" w:color="auto"/>
            </w:tcBorders>
            <w:shd w:val="clear" w:color="auto" w:fill="F2F2F2" w:themeFill="background1" w:themeFillShade="F2"/>
            <w:vAlign w:val="center"/>
          </w:tcPr>
          <w:p w14:paraId="34533745" w14:textId="7A6281DD" w:rsidR="00EF0459" w:rsidRDefault="00EF0459" w:rsidP="00EF0459">
            <w:pPr>
              <w:spacing w:after="0"/>
              <w:jc w:val="both"/>
              <w:rPr>
                <w:b/>
                <w:sz w:val="21"/>
                <w:lang w:eastAsia="ja-JP"/>
              </w:rPr>
            </w:pPr>
            <w:r>
              <w:rPr>
                <w:rFonts w:hint="eastAsia"/>
                <w:sz w:val="21"/>
                <w:lang w:eastAsia="ja-JP"/>
              </w:rPr>
              <w:t>帰り</w:t>
            </w:r>
            <w:r>
              <w:rPr>
                <w:sz w:val="21"/>
                <w:lang w:eastAsia="ja-JP"/>
              </w:rPr>
              <w:t>（</w:t>
            </w:r>
            <w:r>
              <w:rPr>
                <w:rFonts w:hint="eastAsia"/>
                <w:sz w:val="21"/>
                <w:lang w:eastAsia="ja-JP"/>
              </w:rPr>
              <w:t>帰宅</w:t>
            </w:r>
            <w:r>
              <w:rPr>
                <w:sz w:val="21"/>
                <w:lang w:eastAsia="ja-JP"/>
              </w:rPr>
              <w:t>）</w:t>
            </w:r>
            <w:r>
              <w:rPr>
                <w:rFonts w:hint="eastAsia"/>
                <w:sz w:val="21"/>
                <w:lang w:eastAsia="ja-JP"/>
              </w:rPr>
              <w:t xml:space="preserve">　</w:t>
            </w:r>
          </w:p>
        </w:tc>
        <w:tc>
          <w:tcPr>
            <w:tcW w:w="2077" w:type="dxa"/>
            <w:tcBorders>
              <w:left w:val="single" w:sz="12" w:space="0" w:color="auto"/>
              <w:bottom w:val="single" w:sz="12" w:space="0" w:color="auto"/>
            </w:tcBorders>
            <w:vAlign w:val="center"/>
          </w:tcPr>
          <w:p w14:paraId="777C1D24" w14:textId="259A03F2" w:rsidR="00EF0459" w:rsidRDefault="00EF0459" w:rsidP="00EF0459">
            <w:pPr>
              <w:spacing w:after="0"/>
              <w:jc w:val="both"/>
              <w:rPr>
                <w:b/>
                <w:sz w:val="21"/>
                <w:lang w:eastAsia="ja-JP"/>
              </w:rPr>
            </w:pPr>
            <w:r>
              <w:rPr>
                <w:sz w:val="21"/>
                <w:lang w:eastAsia="ja-JP"/>
              </w:rPr>
              <w:t>１．午前</w:t>
            </w:r>
          </w:p>
        </w:tc>
        <w:tc>
          <w:tcPr>
            <w:tcW w:w="2077" w:type="dxa"/>
            <w:tcBorders>
              <w:bottom w:val="single" w:sz="12" w:space="0" w:color="auto"/>
            </w:tcBorders>
            <w:vAlign w:val="center"/>
          </w:tcPr>
          <w:p w14:paraId="6F76EE6D" w14:textId="28B8C8E7" w:rsidR="00EF0459" w:rsidRDefault="00EF0459" w:rsidP="00EF0459">
            <w:pPr>
              <w:spacing w:after="0"/>
              <w:jc w:val="both"/>
              <w:rPr>
                <w:b/>
                <w:sz w:val="21"/>
                <w:lang w:eastAsia="ja-JP"/>
              </w:rPr>
            </w:pPr>
            <w:r>
              <w:rPr>
                <w:sz w:val="21"/>
                <w:lang w:eastAsia="ja-JP"/>
              </w:rPr>
              <w:t>２．午後１２～１５時</w:t>
            </w:r>
          </w:p>
        </w:tc>
        <w:tc>
          <w:tcPr>
            <w:tcW w:w="2077" w:type="dxa"/>
            <w:tcBorders>
              <w:bottom w:val="single" w:sz="12" w:space="0" w:color="auto"/>
            </w:tcBorders>
            <w:vAlign w:val="center"/>
          </w:tcPr>
          <w:p w14:paraId="40A5D1A5" w14:textId="51A13B4F" w:rsidR="00EF0459" w:rsidRDefault="00EF0459" w:rsidP="00EF0459">
            <w:pPr>
              <w:spacing w:after="0"/>
              <w:jc w:val="both"/>
              <w:rPr>
                <w:b/>
                <w:sz w:val="21"/>
                <w:lang w:eastAsia="ja-JP"/>
              </w:rPr>
            </w:pPr>
            <w:r>
              <w:rPr>
                <w:sz w:val="21"/>
                <w:lang w:eastAsia="ja-JP"/>
              </w:rPr>
              <w:t>３．夕方１５～１８時</w:t>
            </w:r>
          </w:p>
        </w:tc>
        <w:tc>
          <w:tcPr>
            <w:tcW w:w="1936" w:type="dxa"/>
            <w:tcBorders>
              <w:bottom w:val="single" w:sz="12" w:space="0" w:color="auto"/>
              <w:right w:val="single" w:sz="12" w:space="0" w:color="auto"/>
            </w:tcBorders>
            <w:vAlign w:val="center"/>
          </w:tcPr>
          <w:p w14:paraId="34687F22" w14:textId="60DE364F" w:rsidR="00EF0459" w:rsidRDefault="00EF0459" w:rsidP="00EF0459">
            <w:pPr>
              <w:spacing w:after="0"/>
              <w:jc w:val="both"/>
              <w:rPr>
                <w:b/>
                <w:sz w:val="21"/>
                <w:lang w:eastAsia="ja-JP"/>
              </w:rPr>
            </w:pPr>
            <w:r>
              <w:rPr>
                <w:sz w:val="21"/>
                <w:lang w:eastAsia="ja-JP"/>
              </w:rPr>
              <w:t>４．夜１８時～</w:t>
            </w:r>
          </w:p>
        </w:tc>
      </w:tr>
    </w:tbl>
    <w:p w14:paraId="12B4894C" w14:textId="77777777" w:rsidR="00EF0459" w:rsidRDefault="00EF0459" w:rsidP="00EF0459">
      <w:pPr>
        <w:spacing w:after="0"/>
        <w:rPr>
          <w:b/>
          <w:sz w:val="21"/>
          <w:lang w:eastAsia="ja-JP"/>
        </w:rPr>
      </w:pPr>
    </w:p>
    <w:p w14:paraId="1E06DB36" w14:textId="77582E28" w:rsidR="00F23203" w:rsidRPr="00BA420C" w:rsidRDefault="00F23203" w:rsidP="001955A8">
      <w:pPr>
        <w:spacing w:after="0"/>
        <w:ind w:firstLineChars="200" w:firstLine="420"/>
        <w:rPr>
          <w:b/>
          <w:lang w:eastAsia="ja-JP"/>
        </w:rPr>
      </w:pPr>
      <w:r w:rsidRPr="00BA420C">
        <w:rPr>
          <w:b/>
          <w:sz w:val="21"/>
          <w:lang w:eastAsia="ja-JP"/>
        </w:rPr>
        <w:t>問３－４　あなたが現在、公共交通を利用しない</w:t>
      </w:r>
      <w:r w:rsidR="003439C5">
        <w:rPr>
          <w:rFonts w:hint="eastAsia"/>
          <w:b/>
          <w:sz w:val="21"/>
          <w:lang w:eastAsia="ja-JP"/>
        </w:rPr>
        <w:t>・</w:t>
      </w:r>
      <w:r w:rsidRPr="00BA420C">
        <w:rPr>
          <w:b/>
          <w:sz w:val="21"/>
          <w:lang w:eastAsia="ja-JP"/>
        </w:rPr>
        <w:t>できない理由は何ですか？</w:t>
      </w:r>
    </w:p>
    <w:p w14:paraId="08145A52" w14:textId="2172D4B7" w:rsidR="00F23203" w:rsidRDefault="00467D9B" w:rsidP="001955A8">
      <w:pPr>
        <w:spacing w:after="0"/>
        <w:ind w:firstLineChars="600" w:firstLine="1260"/>
        <w:rPr>
          <w:b/>
          <w:sz w:val="21"/>
          <w:lang w:eastAsia="ja-JP"/>
        </w:rPr>
      </w:pPr>
      <w:r>
        <w:rPr>
          <w:rFonts w:hint="eastAsia"/>
          <w:b/>
          <w:sz w:val="21"/>
          <w:lang w:eastAsia="ja-JP"/>
        </w:rPr>
        <w:t>理由ごとに</w:t>
      </w:r>
      <w:r w:rsidR="00E346E6">
        <w:rPr>
          <w:rFonts w:hint="eastAsia"/>
          <w:b/>
          <w:sz w:val="21"/>
          <w:lang w:eastAsia="ja-JP"/>
        </w:rPr>
        <w:t>太枠内の交通機関</w:t>
      </w:r>
      <w:r>
        <w:rPr>
          <w:rFonts w:hint="eastAsia"/>
          <w:b/>
          <w:sz w:val="21"/>
          <w:lang w:eastAsia="ja-JP"/>
        </w:rPr>
        <w:t>で</w:t>
      </w:r>
      <w:r w:rsidR="00E346E6">
        <w:rPr>
          <w:rFonts w:hint="eastAsia"/>
          <w:b/>
          <w:sz w:val="21"/>
          <w:lang w:eastAsia="ja-JP"/>
        </w:rPr>
        <w:t>あてはまるもの</w:t>
      </w:r>
      <w:r w:rsidR="00A31E09">
        <w:rPr>
          <w:rFonts w:hint="eastAsia"/>
          <w:b/>
          <w:sz w:val="21"/>
          <w:lang w:eastAsia="ja-JP"/>
        </w:rPr>
        <w:t>全て</w:t>
      </w:r>
      <w:r w:rsidR="00E346E6">
        <w:rPr>
          <w:rFonts w:hint="eastAsia"/>
          <w:b/>
          <w:sz w:val="21"/>
          <w:lang w:eastAsia="ja-JP"/>
        </w:rPr>
        <w:t>に○を記入してください。</w:t>
      </w:r>
    </w:p>
    <w:tbl>
      <w:tblPr>
        <w:tblpPr w:leftFromText="142" w:rightFromText="142" w:vertAnchor="text" w:horzAnchor="page" w:tblpX="12991" w:tblpY="36"/>
        <w:tblOverlap w:val="never"/>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 w:type="dxa"/>
          <w:left w:w="60" w:type="dxa"/>
          <w:bottom w:w="10" w:type="dxa"/>
          <w:right w:w="60" w:type="dxa"/>
        </w:tblCellMar>
        <w:tblLook w:val="04A0" w:firstRow="1" w:lastRow="0" w:firstColumn="1" w:lastColumn="0" w:noHBand="0" w:noVBand="1"/>
      </w:tblPr>
      <w:tblGrid>
        <w:gridCol w:w="4600"/>
        <w:gridCol w:w="1300"/>
        <w:gridCol w:w="1300"/>
        <w:gridCol w:w="1300"/>
        <w:gridCol w:w="1300"/>
      </w:tblGrid>
      <w:tr w:rsidR="0052798D" w14:paraId="3E9B752C" w14:textId="77777777" w:rsidTr="0052798D">
        <w:trPr>
          <w:tblHeader/>
        </w:trPr>
        <w:tc>
          <w:tcPr>
            <w:tcW w:w="4600" w:type="dxa"/>
            <w:tcBorders>
              <w:right w:val="single" w:sz="12" w:space="0" w:color="auto"/>
            </w:tcBorders>
            <w:shd w:val="clear" w:color="auto" w:fill="EFEFEF"/>
            <w:vAlign w:val="center"/>
          </w:tcPr>
          <w:p w14:paraId="374EEDCE" w14:textId="77777777" w:rsidR="0052798D" w:rsidRPr="00274D70" w:rsidRDefault="0052798D" w:rsidP="0052798D">
            <w:pPr>
              <w:spacing w:after="0"/>
              <w:jc w:val="center"/>
              <w:rPr>
                <w:sz w:val="21"/>
                <w:szCs w:val="28"/>
                <w:lang w:eastAsia="ja-JP"/>
              </w:rPr>
            </w:pPr>
            <w:r w:rsidRPr="00274D70">
              <w:rPr>
                <w:b/>
                <w:sz w:val="21"/>
                <w:szCs w:val="28"/>
                <w:lang w:eastAsia="ja-JP"/>
              </w:rPr>
              <w:t>理由</w:t>
            </w:r>
          </w:p>
        </w:tc>
        <w:tc>
          <w:tcPr>
            <w:tcW w:w="1300" w:type="dxa"/>
            <w:tcBorders>
              <w:top w:val="single" w:sz="12" w:space="0" w:color="auto"/>
              <w:left w:val="single" w:sz="12" w:space="0" w:color="auto"/>
            </w:tcBorders>
            <w:shd w:val="clear" w:color="auto" w:fill="EFEFEF"/>
            <w:vAlign w:val="center"/>
          </w:tcPr>
          <w:p w14:paraId="6A05D2F2" w14:textId="77777777" w:rsidR="0052798D" w:rsidRPr="00274D70" w:rsidRDefault="0052798D" w:rsidP="0052798D">
            <w:pPr>
              <w:spacing w:after="0"/>
              <w:jc w:val="center"/>
              <w:rPr>
                <w:sz w:val="21"/>
                <w:szCs w:val="28"/>
              </w:rPr>
            </w:pPr>
            <w:proofErr w:type="spellStart"/>
            <w:r w:rsidRPr="00274D70">
              <w:rPr>
                <w:b/>
                <w:sz w:val="21"/>
                <w:szCs w:val="28"/>
              </w:rPr>
              <w:t>路線バス</w:t>
            </w:r>
            <w:proofErr w:type="spellEnd"/>
          </w:p>
        </w:tc>
        <w:tc>
          <w:tcPr>
            <w:tcW w:w="1300" w:type="dxa"/>
            <w:tcBorders>
              <w:top w:val="single" w:sz="12" w:space="0" w:color="auto"/>
            </w:tcBorders>
            <w:shd w:val="clear" w:color="auto" w:fill="EFEFEF"/>
            <w:vAlign w:val="center"/>
          </w:tcPr>
          <w:p w14:paraId="7C7A8951" w14:textId="77777777" w:rsidR="0052798D" w:rsidRPr="00274D70" w:rsidRDefault="0052798D" w:rsidP="0052798D">
            <w:pPr>
              <w:spacing w:after="0"/>
              <w:jc w:val="center"/>
              <w:rPr>
                <w:b/>
                <w:sz w:val="21"/>
                <w:szCs w:val="28"/>
                <w:lang w:eastAsia="ja-JP"/>
              </w:rPr>
            </w:pPr>
            <w:proofErr w:type="spellStart"/>
            <w:r w:rsidRPr="00274D70">
              <w:rPr>
                <w:b/>
                <w:sz w:val="21"/>
                <w:szCs w:val="28"/>
              </w:rPr>
              <w:t>まちなか</w:t>
            </w:r>
            <w:proofErr w:type="spellEnd"/>
          </w:p>
          <w:p w14:paraId="03F2EEDA" w14:textId="77777777" w:rsidR="0052798D" w:rsidRPr="00274D70" w:rsidRDefault="0052798D" w:rsidP="0052798D">
            <w:pPr>
              <w:spacing w:after="0"/>
              <w:jc w:val="center"/>
              <w:rPr>
                <w:sz w:val="21"/>
                <w:szCs w:val="28"/>
              </w:rPr>
            </w:pPr>
            <w:proofErr w:type="spellStart"/>
            <w:r w:rsidRPr="00274D70">
              <w:rPr>
                <w:b/>
                <w:sz w:val="21"/>
                <w:szCs w:val="28"/>
              </w:rPr>
              <w:t>循環線</w:t>
            </w:r>
            <w:proofErr w:type="spellEnd"/>
          </w:p>
        </w:tc>
        <w:tc>
          <w:tcPr>
            <w:tcW w:w="1300" w:type="dxa"/>
            <w:tcBorders>
              <w:top w:val="single" w:sz="12" w:space="0" w:color="auto"/>
            </w:tcBorders>
            <w:shd w:val="clear" w:color="auto" w:fill="EFEFEF"/>
            <w:vAlign w:val="center"/>
          </w:tcPr>
          <w:p w14:paraId="19C1CF94" w14:textId="77777777" w:rsidR="0052798D" w:rsidRPr="00274D70" w:rsidRDefault="0052798D" w:rsidP="0052798D">
            <w:pPr>
              <w:spacing w:after="0"/>
              <w:jc w:val="center"/>
              <w:rPr>
                <w:b/>
                <w:sz w:val="21"/>
                <w:szCs w:val="28"/>
                <w:lang w:eastAsia="ja-JP"/>
              </w:rPr>
            </w:pPr>
            <w:proofErr w:type="spellStart"/>
            <w:r w:rsidRPr="00274D70">
              <w:rPr>
                <w:b/>
                <w:sz w:val="21"/>
                <w:szCs w:val="28"/>
              </w:rPr>
              <w:t>のるーと</w:t>
            </w:r>
            <w:proofErr w:type="spellEnd"/>
          </w:p>
          <w:p w14:paraId="3B4524F3" w14:textId="77777777" w:rsidR="0052798D" w:rsidRPr="00274D70" w:rsidRDefault="0052798D" w:rsidP="0052798D">
            <w:pPr>
              <w:spacing w:after="0"/>
              <w:jc w:val="center"/>
              <w:rPr>
                <w:sz w:val="21"/>
                <w:szCs w:val="28"/>
              </w:rPr>
            </w:pPr>
            <w:proofErr w:type="spellStart"/>
            <w:r w:rsidRPr="00274D70">
              <w:rPr>
                <w:b/>
                <w:sz w:val="21"/>
                <w:szCs w:val="28"/>
              </w:rPr>
              <w:t>喜多方</w:t>
            </w:r>
            <w:proofErr w:type="spellEnd"/>
          </w:p>
        </w:tc>
        <w:tc>
          <w:tcPr>
            <w:tcW w:w="1300" w:type="dxa"/>
            <w:tcBorders>
              <w:top w:val="single" w:sz="12" w:space="0" w:color="auto"/>
              <w:right w:val="single" w:sz="12" w:space="0" w:color="auto"/>
            </w:tcBorders>
            <w:shd w:val="clear" w:color="auto" w:fill="EFEFEF"/>
            <w:vAlign w:val="center"/>
          </w:tcPr>
          <w:p w14:paraId="66A7635B" w14:textId="77777777" w:rsidR="0052798D" w:rsidRPr="00274D70" w:rsidRDefault="0052798D" w:rsidP="0052798D">
            <w:pPr>
              <w:spacing w:after="0"/>
              <w:jc w:val="center"/>
              <w:rPr>
                <w:sz w:val="21"/>
                <w:szCs w:val="28"/>
              </w:rPr>
            </w:pPr>
            <w:proofErr w:type="spellStart"/>
            <w:r w:rsidRPr="00274D70">
              <w:rPr>
                <w:b/>
                <w:sz w:val="21"/>
                <w:szCs w:val="28"/>
              </w:rPr>
              <w:t>タクシ</w:t>
            </w:r>
            <w:proofErr w:type="spellEnd"/>
            <w:r w:rsidRPr="00274D70">
              <w:rPr>
                <w:b/>
                <w:sz w:val="21"/>
                <w:szCs w:val="28"/>
              </w:rPr>
              <w:t>ー</w:t>
            </w:r>
          </w:p>
        </w:tc>
      </w:tr>
      <w:tr w:rsidR="0052798D" w14:paraId="48A39CBD" w14:textId="77777777" w:rsidTr="0052798D">
        <w:tc>
          <w:tcPr>
            <w:tcW w:w="4600" w:type="dxa"/>
            <w:tcBorders>
              <w:right w:val="single" w:sz="12" w:space="0" w:color="auto"/>
            </w:tcBorders>
            <w:vAlign w:val="center"/>
          </w:tcPr>
          <w:p w14:paraId="6CEAEE07" w14:textId="77777777" w:rsidR="0052798D" w:rsidRPr="00274D70" w:rsidRDefault="0052798D" w:rsidP="0052798D">
            <w:pPr>
              <w:spacing w:after="0"/>
              <w:rPr>
                <w:sz w:val="21"/>
                <w:szCs w:val="28"/>
                <w:lang w:eastAsia="ja-JP"/>
              </w:rPr>
            </w:pPr>
            <w:r w:rsidRPr="00274D70">
              <w:rPr>
                <w:sz w:val="21"/>
                <w:szCs w:val="28"/>
                <w:lang w:eastAsia="ja-JP"/>
              </w:rPr>
              <w:t>自宅の近くを通っていない・乗降場所が遠い</w:t>
            </w:r>
          </w:p>
        </w:tc>
        <w:tc>
          <w:tcPr>
            <w:tcW w:w="1300" w:type="dxa"/>
            <w:tcBorders>
              <w:left w:val="single" w:sz="12" w:space="0" w:color="auto"/>
            </w:tcBorders>
            <w:vAlign w:val="center"/>
          </w:tcPr>
          <w:p w14:paraId="0BBA629B" w14:textId="77777777" w:rsidR="0052798D" w:rsidRDefault="0052798D" w:rsidP="0052798D">
            <w:pPr>
              <w:spacing w:after="0"/>
              <w:jc w:val="center"/>
              <w:rPr>
                <w:lang w:eastAsia="ja-JP"/>
              </w:rPr>
            </w:pPr>
          </w:p>
        </w:tc>
        <w:tc>
          <w:tcPr>
            <w:tcW w:w="1300" w:type="dxa"/>
            <w:vAlign w:val="center"/>
          </w:tcPr>
          <w:p w14:paraId="086582B1" w14:textId="77777777" w:rsidR="0052798D" w:rsidRDefault="0052798D" w:rsidP="0052798D">
            <w:pPr>
              <w:spacing w:after="0"/>
              <w:jc w:val="center"/>
              <w:rPr>
                <w:lang w:eastAsia="ja-JP"/>
              </w:rPr>
            </w:pPr>
          </w:p>
        </w:tc>
        <w:tc>
          <w:tcPr>
            <w:tcW w:w="1300" w:type="dxa"/>
            <w:vAlign w:val="center"/>
          </w:tcPr>
          <w:p w14:paraId="3953847C"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540E6E20" w14:textId="77777777" w:rsidR="0052798D" w:rsidRDefault="0052798D" w:rsidP="0052798D">
            <w:pPr>
              <w:spacing w:after="0"/>
              <w:jc w:val="center"/>
              <w:rPr>
                <w:lang w:eastAsia="ja-JP"/>
              </w:rPr>
            </w:pPr>
          </w:p>
        </w:tc>
      </w:tr>
      <w:tr w:rsidR="0052798D" w14:paraId="7751C07C" w14:textId="77777777" w:rsidTr="0052798D">
        <w:tc>
          <w:tcPr>
            <w:tcW w:w="4600" w:type="dxa"/>
            <w:tcBorders>
              <w:right w:val="single" w:sz="12" w:space="0" w:color="auto"/>
            </w:tcBorders>
            <w:vAlign w:val="center"/>
          </w:tcPr>
          <w:p w14:paraId="47C0D3B4" w14:textId="77777777" w:rsidR="0052798D" w:rsidRPr="00274D70" w:rsidRDefault="0052798D" w:rsidP="0052798D">
            <w:pPr>
              <w:spacing w:after="0"/>
              <w:rPr>
                <w:sz w:val="21"/>
                <w:szCs w:val="28"/>
                <w:lang w:eastAsia="ja-JP"/>
              </w:rPr>
            </w:pPr>
            <w:r>
              <w:rPr>
                <w:rFonts w:hint="eastAsia"/>
                <w:sz w:val="21"/>
                <w:szCs w:val="28"/>
                <w:lang w:eastAsia="ja-JP"/>
              </w:rPr>
              <w:t>市街地内の移動ができない・不便である</w:t>
            </w:r>
          </w:p>
        </w:tc>
        <w:tc>
          <w:tcPr>
            <w:tcW w:w="1300" w:type="dxa"/>
            <w:tcBorders>
              <w:left w:val="single" w:sz="12" w:space="0" w:color="auto"/>
            </w:tcBorders>
            <w:vAlign w:val="center"/>
          </w:tcPr>
          <w:p w14:paraId="4B868073" w14:textId="77777777" w:rsidR="0052798D" w:rsidRDefault="0052798D" w:rsidP="0052798D">
            <w:pPr>
              <w:spacing w:after="0"/>
              <w:jc w:val="center"/>
              <w:rPr>
                <w:lang w:eastAsia="ja-JP"/>
              </w:rPr>
            </w:pPr>
          </w:p>
        </w:tc>
        <w:tc>
          <w:tcPr>
            <w:tcW w:w="1300" w:type="dxa"/>
            <w:vAlign w:val="center"/>
          </w:tcPr>
          <w:p w14:paraId="01FA9060" w14:textId="77777777" w:rsidR="0052798D" w:rsidRDefault="0052798D" w:rsidP="0052798D">
            <w:pPr>
              <w:spacing w:after="0"/>
              <w:jc w:val="center"/>
              <w:rPr>
                <w:lang w:eastAsia="ja-JP"/>
              </w:rPr>
            </w:pPr>
          </w:p>
        </w:tc>
        <w:tc>
          <w:tcPr>
            <w:tcW w:w="1300" w:type="dxa"/>
            <w:vAlign w:val="center"/>
          </w:tcPr>
          <w:p w14:paraId="04816921"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73AAB795" w14:textId="77777777" w:rsidR="0052798D" w:rsidRDefault="0052798D" w:rsidP="0052798D">
            <w:pPr>
              <w:spacing w:after="0"/>
              <w:jc w:val="center"/>
              <w:rPr>
                <w:lang w:eastAsia="ja-JP"/>
              </w:rPr>
            </w:pPr>
          </w:p>
        </w:tc>
      </w:tr>
      <w:tr w:rsidR="0052798D" w14:paraId="10DFE222" w14:textId="77777777" w:rsidTr="0052798D">
        <w:tc>
          <w:tcPr>
            <w:tcW w:w="4600" w:type="dxa"/>
            <w:tcBorders>
              <w:right w:val="single" w:sz="12" w:space="0" w:color="auto"/>
            </w:tcBorders>
            <w:vAlign w:val="center"/>
          </w:tcPr>
          <w:p w14:paraId="16523F39" w14:textId="77777777" w:rsidR="0052798D" w:rsidRPr="00274D70" w:rsidRDefault="0052798D" w:rsidP="0052798D">
            <w:pPr>
              <w:spacing w:after="0"/>
              <w:rPr>
                <w:sz w:val="21"/>
                <w:szCs w:val="28"/>
                <w:lang w:eastAsia="ja-JP"/>
              </w:rPr>
            </w:pPr>
            <w:r w:rsidRPr="00274D70">
              <w:rPr>
                <w:sz w:val="21"/>
                <w:szCs w:val="28"/>
                <w:lang w:eastAsia="ja-JP"/>
              </w:rPr>
              <w:t>行きたい場所（目的地）に行けない</w:t>
            </w:r>
          </w:p>
        </w:tc>
        <w:tc>
          <w:tcPr>
            <w:tcW w:w="1300" w:type="dxa"/>
            <w:tcBorders>
              <w:left w:val="single" w:sz="12" w:space="0" w:color="auto"/>
            </w:tcBorders>
            <w:vAlign w:val="center"/>
          </w:tcPr>
          <w:p w14:paraId="6C503004" w14:textId="77777777" w:rsidR="0052798D" w:rsidRDefault="0052798D" w:rsidP="0052798D">
            <w:pPr>
              <w:spacing w:after="0"/>
              <w:jc w:val="center"/>
              <w:rPr>
                <w:lang w:eastAsia="ja-JP"/>
              </w:rPr>
            </w:pPr>
          </w:p>
        </w:tc>
        <w:tc>
          <w:tcPr>
            <w:tcW w:w="1300" w:type="dxa"/>
            <w:vAlign w:val="center"/>
          </w:tcPr>
          <w:p w14:paraId="5B4F0023" w14:textId="77777777" w:rsidR="0052798D" w:rsidRDefault="0052798D" w:rsidP="0052798D">
            <w:pPr>
              <w:spacing w:after="0"/>
              <w:jc w:val="center"/>
              <w:rPr>
                <w:lang w:eastAsia="ja-JP"/>
              </w:rPr>
            </w:pPr>
          </w:p>
        </w:tc>
        <w:tc>
          <w:tcPr>
            <w:tcW w:w="1300" w:type="dxa"/>
            <w:vAlign w:val="center"/>
          </w:tcPr>
          <w:p w14:paraId="00C53422"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286DA1AB" w14:textId="77777777" w:rsidR="0052798D" w:rsidRDefault="0052798D" w:rsidP="0052798D">
            <w:pPr>
              <w:spacing w:after="0"/>
              <w:jc w:val="center"/>
              <w:rPr>
                <w:lang w:eastAsia="ja-JP"/>
              </w:rPr>
            </w:pPr>
          </w:p>
        </w:tc>
      </w:tr>
      <w:tr w:rsidR="0052798D" w14:paraId="25E2F1D9" w14:textId="77777777" w:rsidTr="0052798D">
        <w:tc>
          <w:tcPr>
            <w:tcW w:w="4600" w:type="dxa"/>
            <w:tcBorders>
              <w:right w:val="single" w:sz="12" w:space="0" w:color="auto"/>
            </w:tcBorders>
            <w:vAlign w:val="center"/>
          </w:tcPr>
          <w:p w14:paraId="77F2FC7D" w14:textId="77777777" w:rsidR="0052798D" w:rsidRPr="00274D70" w:rsidRDefault="0052798D" w:rsidP="0052798D">
            <w:pPr>
              <w:spacing w:after="0"/>
              <w:rPr>
                <w:sz w:val="21"/>
                <w:szCs w:val="28"/>
                <w:lang w:eastAsia="ja-JP"/>
              </w:rPr>
            </w:pPr>
            <w:r w:rsidRPr="00274D70">
              <w:rPr>
                <w:sz w:val="21"/>
                <w:szCs w:val="28"/>
                <w:lang w:eastAsia="ja-JP"/>
              </w:rPr>
              <w:t>運行する曜日・時間帯が外出する時間と合わない</w:t>
            </w:r>
          </w:p>
        </w:tc>
        <w:tc>
          <w:tcPr>
            <w:tcW w:w="1300" w:type="dxa"/>
            <w:tcBorders>
              <w:left w:val="single" w:sz="12" w:space="0" w:color="auto"/>
            </w:tcBorders>
            <w:vAlign w:val="center"/>
          </w:tcPr>
          <w:p w14:paraId="3FCD5091" w14:textId="77777777" w:rsidR="0052798D" w:rsidRDefault="0052798D" w:rsidP="0052798D">
            <w:pPr>
              <w:spacing w:after="0"/>
              <w:jc w:val="center"/>
              <w:rPr>
                <w:lang w:eastAsia="ja-JP"/>
              </w:rPr>
            </w:pPr>
          </w:p>
        </w:tc>
        <w:tc>
          <w:tcPr>
            <w:tcW w:w="1300" w:type="dxa"/>
            <w:vAlign w:val="center"/>
          </w:tcPr>
          <w:p w14:paraId="4298A45D" w14:textId="77777777" w:rsidR="0052798D" w:rsidRDefault="0052798D" w:rsidP="0052798D">
            <w:pPr>
              <w:spacing w:after="0"/>
              <w:jc w:val="center"/>
              <w:rPr>
                <w:lang w:eastAsia="ja-JP"/>
              </w:rPr>
            </w:pPr>
          </w:p>
        </w:tc>
        <w:tc>
          <w:tcPr>
            <w:tcW w:w="1300" w:type="dxa"/>
            <w:vAlign w:val="center"/>
          </w:tcPr>
          <w:p w14:paraId="74E66DE1"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471258BC" w14:textId="77777777" w:rsidR="0052798D" w:rsidRDefault="0052798D" w:rsidP="0052798D">
            <w:pPr>
              <w:spacing w:after="0"/>
              <w:jc w:val="center"/>
              <w:rPr>
                <w:lang w:eastAsia="ja-JP"/>
              </w:rPr>
            </w:pPr>
          </w:p>
        </w:tc>
      </w:tr>
      <w:tr w:rsidR="0052798D" w14:paraId="605E3055" w14:textId="77777777" w:rsidTr="0052798D">
        <w:tc>
          <w:tcPr>
            <w:tcW w:w="4600" w:type="dxa"/>
            <w:tcBorders>
              <w:right w:val="single" w:sz="12" w:space="0" w:color="auto"/>
            </w:tcBorders>
            <w:vAlign w:val="center"/>
          </w:tcPr>
          <w:p w14:paraId="0E64EB99" w14:textId="77777777" w:rsidR="0052798D" w:rsidRPr="00274D70" w:rsidRDefault="0052798D" w:rsidP="0052798D">
            <w:pPr>
              <w:spacing w:after="0"/>
              <w:rPr>
                <w:sz w:val="21"/>
                <w:szCs w:val="28"/>
                <w:lang w:eastAsia="ja-JP"/>
              </w:rPr>
            </w:pPr>
            <w:r>
              <w:rPr>
                <w:sz w:val="21"/>
                <w:szCs w:val="28"/>
                <w:lang w:eastAsia="ja-JP"/>
              </w:rPr>
              <w:t>混雑していて希望の時間に乗れない</w:t>
            </w:r>
          </w:p>
        </w:tc>
        <w:tc>
          <w:tcPr>
            <w:tcW w:w="1300" w:type="dxa"/>
            <w:tcBorders>
              <w:left w:val="single" w:sz="12" w:space="0" w:color="auto"/>
            </w:tcBorders>
            <w:vAlign w:val="center"/>
          </w:tcPr>
          <w:p w14:paraId="50AF1749" w14:textId="77777777" w:rsidR="0052798D" w:rsidRDefault="0052798D" w:rsidP="0052798D">
            <w:pPr>
              <w:spacing w:after="0"/>
              <w:jc w:val="center"/>
              <w:rPr>
                <w:lang w:eastAsia="ja-JP"/>
              </w:rPr>
            </w:pPr>
          </w:p>
        </w:tc>
        <w:tc>
          <w:tcPr>
            <w:tcW w:w="1300" w:type="dxa"/>
            <w:vAlign w:val="center"/>
          </w:tcPr>
          <w:p w14:paraId="681D2907" w14:textId="77777777" w:rsidR="0052798D" w:rsidRDefault="0052798D" w:rsidP="0052798D">
            <w:pPr>
              <w:spacing w:after="0"/>
              <w:jc w:val="center"/>
              <w:rPr>
                <w:lang w:eastAsia="ja-JP"/>
              </w:rPr>
            </w:pPr>
          </w:p>
        </w:tc>
        <w:tc>
          <w:tcPr>
            <w:tcW w:w="1300" w:type="dxa"/>
            <w:vAlign w:val="center"/>
          </w:tcPr>
          <w:p w14:paraId="41BBE5C2"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606A12C0" w14:textId="77777777" w:rsidR="0052798D" w:rsidRDefault="0052798D" w:rsidP="0052798D">
            <w:pPr>
              <w:spacing w:after="0"/>
              <w:jc w:val="center"/>
              <w:rPr>
                <w:lang w:eastAsia="ja-JP"/>
              </w:rPr>
            </w:pPr>
          </w:p>
        </w:tc>
      </w:tr>
      <w:tr w:rsidR="0052798D" w14:paraId="4B8E55E4" w14:textId="77777777" w:rsidTr="0052798D">
        <w:tc>
          <w:tcPr>
            <w:tcW w:w="4600" w:type="dxa"/>
            <w:tcBorders>
              <w:right w:val="single" w:sz="12" w:space="0" w:color="auto"/>
            </w:tcBorders>
            <w:vAlign w:val="center"/>
          </w:tcPr>
          <w:p w14:paraId="18710BE4" w14:textId="77777777" w:rsidR="0052798D" w:rsidRPr="00274D70" w:rsidRDefault="0052798D" w:rsidP="0052798D">
            <w:pPr>
              <w:spacing w:after="0"/>
              <w:rPr>
                <w:sz w:val="21"/>
                <w:szCs w:val="28"/>
                <w:lang w:eastAsia="ja-JP"/>
              </w:rPr>
            </w:pPr>
            <w:r w:rsidRPr="00274D70">
              <w:rPr>
                <w:sz w:val="21"/>
                <w:szCs w:val="28"/>
                <w:lang w:eastAsia="ja-JP"/>
              </w:rPr>
              <w:t>乗り換え時間が合わない</w:t>
            </w:r>
          </w:p>
        </w:tc>
        <w:tc>
          <w:tcPr>
            <w:tcW w:w="1300" w:type="dxa"/>
            <w:tcBorders>
              <w:left w:val="single" w:sz="12" w:space="0" w:color="auto"/>
            </w:tcBorders>
            <w:vAlign w:val="center"/>
          </w:tcPr>
          <w:p w14:paraId="43E1E998" w14:textId="77777777" w:rsidR="0052798D" w:rsidRDefault="0052798D" w:rsidP="0052798D">
            <w:pPr>
              <w:spacing w:after="0"/>
              <w:jc w:val="center"/>
              <w:rPr>
                <w:lang w:eastAsia="ja-JP"/>
              </w:rPr>
            </w:pPr>
          </w:p>
        </w:tc>
        <w:tc>
          <w:tcPr>
            <w:tcW w:w="1300" w:type="dxa"/>
            <w:vAlign w:val="center"/>
          </w:tcPr>
          <w:p w14:paraId="4CCB35CC" w14:textId="77777777" w:rsidR="0052798D" w:rsidRDefault="0052798D" w:rsidP="0052798D">
            <w:pPr>
              <w:spacing w:after="0"/>
              <w:jc w:val="center"/>
              <w:rPr>
                <w:lang w:eastAsia="ja-JP"/>
              </w:rPr>
            </w:pPr>
          </w:p>
        </w:tc>
        <w:tc>
          <w:tcPr>
            <w:tcW w:w="1300" w:type="dxa"/>
            <w:vAlign w:val="center"/>
          </w:tcPr>
          <w:p w14:paraId="2ADBBB30"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4AA8DF60" w14:textId="77777777" w:rsidR="0052798D" w:rsidRDefault="0052798D" w:rsidP="0052798D">
            <w:pPr>
              <w:spacing w:after="0"/>
              <w:jc w:val="center"/>
              <w:rPr>
                <w:lang w:eastAsia="ja-JP"/>
              </w:rPr>
            </w:pPr>
          </w:p>
        </w:tc>
      </w:tr>
      <w:tr w:rsidR="0052798D" w14:paraId="5E8D1ED6" w14:textId="77777777" w:rsidTr="0052798D">
        <w:tc>
          <w:tcPr>
            <w:tcW w:w="4600" w:type="dxa"/>
            <w:tcBorders>
              <w:right w:val="single" w:sz="12" w:space="0" w:color="auto"/>
            </w:tcBorders>
            <w:vAlign w:val="center"/>
          </w:tcPr>
          <w:p w14:paraId="2E81FAE0" w14:textId="77777777" w:rsidR="0052798D" w:rsidRPr="00274D70" w:rsidRDefault="0052798D" w:rsidP="0052798D">
            <w:pPr>
              <w:spacing w:after="0"/>
              <w:rPr>
                <w:sz w:val="21"/>
                <w:szCs w:val="28"/>
                <w:lang w:eastAsia="ja-JP"/>
              </w:rPr>
            </w:pPr>
            <w:r w:rsidRPr="00274D70">
              <w:rPr>
                <w:sz w:val="21"/>
                <w:szCs w:val="28"/>
                <w:lang w:eastAsia="ja-JP"/>
              </w:rPr>
              <w:t>乗り降りが大変（段差・手すりなど）</w:t>
            </w:r>
          </w:p>
        </w:tc>
        <w:tc>
          <w:tcPr>
            <w:tcW w:w="1300" w:type="dxa"/>
            <w:tcBorders>
              <w:left w:val="single" w:sz="12" w:space="0" w:color="auto"/>
            </w:tcBorders>
            <w:vAlign w:val="center"/>
          </w:tcPr>
          <w:p w14:paraId="4B821E31" w14:textId="77777777" w:rsidR="0052798D" w:rsidRDefault="0052798D" w:rsidP="0052798D">
            <w:pPr>
              <w:spacing w:after="0"/>
              <w:jc w:val="center"/>
              <w:rPr>
                <w:lang w:eastAsia="ja-JP"/>
              </w:rPr>
            </w:pPr>
          </w:p>
        </w:tc>
        <w:tc>
          <w:tcPr>
            <w:tcW w:w="1300" w:type="dxa"/>
            <w:vAlign w:val="center"/>
          </w:tcPr>
          <w:p w14:paraId="59CD2E31" w14:textId="77777777" w:rsidR="0052798D" w:rsidRDefault="0052798D" w:rsidP="0052798D">
            <w:pPr>
              <w:spacing w:after="0"/>
              <w:jc w:val="center"/>
              <w:rPr>
                <w:lang w:eastAsia="ja-JP"/>
              </w:rPr>
            </w:pPr>
          </w:p>
        </w:tc>
        <w:tc>
          <w:tcPr>
            <w:tcW w:w="1300" w:type="dxa"/>
            <w:vAlign w:val="center"/>
          </w:tcPr>
          <w:p w14:paraId="2F71F953"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4276B1BB" w14:textId="77777777" w:rsidR="0052798D" w:rsidRDefault="0052798D" w:rsidP="0052798D">
            <w:pPr>
              <w:spacing w:after="0"/>
              <w:jc w:val="center"/>
              <w:rPr>
                <w:lang w:eastAsia="ja-JP"/>
              </w:rPr>
            </w:pPr>
          </w:p>
        </w:tc>
      </w:tr>
      <w:tr w:rsidR="0052798D" w14:paraId="16547EA3" w14:textId="77777777" w:rsidTr="0052798D">
        <w:tc>
          <w:tcPr>
            <w:tcW w:w="4600" w:type="dxa"/>
            <w:tcBorders>
              <w:right w:val="single" w:sz="12" w:space="0" w:color="auto"/>
            </w:tcBorders>
            <w:vAlign w:val="center"/>
          </w:tcPr>
          <w:p w14:paraId="66E4D1A7" w14:textId="77777777" w:rsidR="0052798D" w:rsidRPr="00274D70" w:rsidRDefault="0052798D" w:rsidP="0052798D">
            <w:pPr>
              <w:spacing w:after="0"/>
              <w:rPr>
                <w:sz w:val="21"/>
                <w:szCs w:val="28"/>
                <w:lang w:eastAsia="ja-JP"/>
              </w:rPr>
            </w:pPr>
            <w:r w:rsidRPr="00274D70">
              <w:rPr>
                <w:sz w:val="21"/>
                <w:szCs w:val="28"/>
                <w:lang w:eastAsia="ja-JP"/>
              </w:rPr>
              <w:t>運賃・料金が高い</w:t>
            </w:r>
          </w:p>
        </w:tc>
        <w:tc>
          <w:tcPr>
            <w:tcW w:w="1300" w:type="dxa"/>
            <w:tcBorders>
              <w:left w:val="single" w:sz="12" w:space="0" w:color="auto"/>
            </w:tcBorders>
            <w:vAlign w:val="center"/>
          </w:tcPr>
          <w:p w14:paraId="734BF2AB" w14:textId="77777777" w:rsidR="0052798D" w:rsidRDefault="0052798D" w:rsidP="0052798D">
            <w:pPr>
              <w:spacing w:after="0"/>
              <w:jc w:val="center"/>
              <w:rPr>
                <w:lang w:eastAsia="ja-JP"/>
              </w:rPr>
            </w:pPr>
          </w:p>
        </w:tc>
        <w:tc>
          <w:tcPr>
            <w:tcW w:w="1300" w:type="dxa"/>
            <w:vAlign w:val="center"/>
          </w:tcPr>
          <w:p w14:paraId="43A985C1" w14:textId="77777777" w:rsidR="0052798D" w:rsidRDefault="0052798D" w:rsidP="0052798D">
            <w:pPr>
              <w:spacing w:after="0"/>
              <w:jc w:val="center"/>
              <w:rPr>
                <w:lang w:eastAsia="ja-JP"/>
              </w:rPr>
            </w:pPr>
          </w:p>
        </w:tc>
        <w:tc>
          <w:tcPr>
            <w:tcW w:w="1300" w:type="dxa"/>
            <w:vAlign w:val="center"/>
          </w:tcPr>
          <w:p w14:paraId="597D0BDD"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2D3CF374" w14:textId="77777777" w:rsidR="0052798D" w:rsidRDefault="0052798D" w:rsidP="0052798D">
            <w:pPr>
              <w:spacing w:after="0"/>
              <w:jc w:val="center"/>
              <w:rPr>
                <w:lang w:eastAsia="ja-JP"/>
              </w:rPr>
            </w:pPr>
          </w:p>
        </w:tc>
      </w:tr>
      <w:tr w:rsidR="0052798D" w14:paraId="323339CD" w14:textId="77777777" w:rsidTr="0052798D">
        <w:tc>
          <w:tcPr>
            <w:tcW w:w="4600" w:type="dxa"/>
            <w:tcBorders>
              <w:right w:val="single" w:sz="12" w:space="0" w:color="auto"/>
            </w:tcBorders>
            <w:vAlign w:val="center"/>
          </w:tcPr>
          <w:p w14:paraId="428AF05B" w14:textId="77777777" w:rsidR="0052798D" w:rsidRPr="00274D70" w:rsidRDefault="0052798D" w:rsidP="0052798D">
            <w:pPr>
              <w:spacing w:after="0"/>
              <w:rPr>
                <w:sz w:val="21"/>
                <w:szCs w:val="28"/>
                <w:lang w:eastAsia="ja-JP"/>
              </w:rPr>
            </w:pPr>
            <w:r w:rsidRPr="00274D70">
              <w:rPr>
                <w:sz w:val="21"/>
                <w:szCs w:val="28"/>
                <w:lang w:eastAsia="ja-JP"/>
              </w:rPr>
              <w:t>利用方法がわからない</w:t>
            </w:r>
          </w:p>
        </w:tc>
        <w:tc>
          <w:tcPr>
            <w:tcW w:w="1300" w:type="dxa"/>
            <w:tcBorders>
              <w:left w:val="single" w:sz="12" w:space="0" w:color="auto"/>
            </w:tcBorders>
            <w:vAlign w:val="center"/>
          </w:tcPr>
          <w:p w14:paraId="6733B54A" w14:textId="77777777" w:rsidR="0052798D" w:rsidRDefault="0052798D" w:rsidP="0052798D">
            <w:pPr>
              <w:spacing w:after="0"/>
              <w:jc w:val="center"/>
              <w:rPr>
                <w:lang w:eastAsia="ja-JP"/>
              </w:rPr>
            </w:pPr>
          </w:p>
        </w:tc>
        <w:tc>
          <w:tcPr>
            <w:tcW w:w="1300" w:type="dxa"/>
            <w:vAlign w:val="center"/>
          </w:tcPr>
          <w:p w14:paraId="45BEB6BE" w14:textId="77777777" w:rsidR="0052798D" w:rsidRDefault="0052798D" w:rsidP="0052798D">
            <w:pPr>
              <w:spacing w:after="0"/>
              <w:jc w:val="center"/>
              <w:rPr>
                <w:lang w:eastAsia="ja-JP"/>
              </w:rPr>
            </w:pPr>
          </w:p>
        </w:tc>
        <w:tc>
          <w:tcPr>
            <w:tcW w:w="1300" w:type="dxa"/>
            <w:vAlign w:val="center"/>
          </w:tcPr>
          <w:p w14:paraId="40756F37"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743862CD" w14:textId="77777777" w:rsidR="0052798D" w:rsidRDefault="0052798D" w:rsidP="0052798D">
            <w:pPr>
              <w:spacing w:after="0"/>
              <w:jc w:val="center"/>
              <w:rPr>
                <w:lang w:eastAsia="ja-JP"/>
              </w:rPr>
            </w:pPr>
          </w:p>
        </w:tc>
      </w:tr>
      <w:tr w:rsidR="0052798D" w14:paraId="45F95B2C" w14:textId="77777777" w:rsidTr="0052798D">
        <w:tc>
          <w:tcPr>
            <w:tcW w:w="4600" w:type="dxa"/>
            <w:tcBorders>
              <w:right w:val="single" w:sz="12" w:space="0" w:color="auto"/>
            </w:tcBorders>
            <w:vAlign w:val="center"/>
          </w:tcPr>
          <w:p w14:paraId="723D3387" w14:textId="77777777" w:rsidR="0052798D" w:rsidRPr="00274D70" w:rsidRDefault="0052798D" w:rsidP="0052798D">
            <w:pPr>
              <w:spacing w:after="0"/>
              <w:rPr>
                <w:sz w:val="21"/>
                <w:szCs w:val="28"/>
                <w:lang w:eastAsia="ja-JP"/>
              </w:rPr>
            </w:pPr>
            <w:r w:rsidRPr="00274D70">
              <w:rPr>
                <w:sz w:val="21"/>
                <w:szCs w:val="28"/>
                <w:lang w:eastAsia="ja-JP"/>
              </w:rPr>
              <w:t>運行時間や行き先がわからない</w:t>
            </w:r>
          </w:p>
        </w:tc>
        <w:tc>
          <w:tcPr>
            <w:tcW w:w="1300" w:type="dxa"/>
            <w:tcBorders>
              <w:left w:val="single" w:sz="12" w:space="0" w:color="auto"/>
            </w:tcBorders>
            <w:vAlign w:val="center"/>
          </w:tcPr>
          <w:p w14:paraId="30EEBBE1" w14:textId="77777777" w:rsidR="0052798D" w:rsidRDefault="0052798D" w:rsidP="0052798D">
            <w:pPr>
              <w:spacing w:after="0"/>
              <w:jc w:val="center"/>
              <w:rPr>
                <w:lang w:eastAsia="ja-JP"/>
              </w:rPr>
            </w:pPr>
          </w:p>
        </w:tc>
        <w:tc>
          <w:tcPr>
            <w:tcW w:w="1300" w:type="dxa"/>
            <w:vAlign w:val="center"/>
          </w:tcPr>
          <w:p w14:paraId="51AA67B3" w14:textId="77777777" w:rsidR="0052798D" w:rsidRDefault="0052798D" w:rsidP="0052798D">
            <w:pPr>
              <w:spacing w:after="0"/>
              <w:jc w:val="center"/>
              <w:rPr>
                <w:lang w:eastAsia="ja-JP"/>
              </w:rPr>
            </w:pPr>
          </w:p>
        </w:tc>
        <w:tc>
          <w:tcPr>
            <w:tcW w:w="1300" w:type="dxa"/>
            <w:vAlign w:val="center"/>
          </w:tcPr>
          <w:p w14:paraId="11592A60"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24BB7161" w14:textId="77777777" w:rsidR="0052798D" w:rsidRDefault="0052798D" w:rsidP="0052798D">
            <w:pPr>
              <w:spacing w:after="0"/>
              <w:jc w:val="center"/>
              <w:rPr>
                <w:lang w:eastAsia="ja-JP"/>
              </w:rPr>
            </w:pPr>
          </w:p>
        </w:tc>
      </w:tr>
      <w:tr w:rsidR="0052798D" w14:paraId="3305CF1B" w14:textId="77777777" w:rsidTr="0052798D">
        <w:tc>
          <w:tcPr>
            <w:tcW w:w="4600" w:type="dxa"/>
            <w:tcBorders>
              <w:right w:val="single" w:sz="12" w:space="0" w:color="auto"/>
            </w:tcBorders>
            <w:vAlign w:val="center"/>
          </w:tcPr>
          <w:p w14:paraId="0A2B8506" w14:textId="77777777" w:rsidR="0052798D" w:rsidRPr="00274D70" w:rsidRDefault="0052798D" w:rsidP="0052798D">
            <w:pPr>
              <w:spacing w:after="0"/>
              <w:rPr>
                <w:sz w:val="21"/>
                <w:szCs w:val="28"/>
                <w:lang w:eastAsia="ja-JP"/>
              </w:rPr>
            </w:pPr>
            <w:r w:rsidRPr="00274D70">
              <w:rPr>
                <w:sz w:val="21"/>
                <w:szCs w:val="28"/>
                <w:lang w:eastAsia="ja-JP"/>
              </w:rPr>
              <w:t>目的地に到着するまでの乗車が長い</w:t>
            </w:r>
          </w:p>
        </w:tc>
        <w:tc>
          <w:tcPr>
            <w:tcW w:w="1300" w:type="dxa"/>
            <w:tcBorders>
              <w:left w:val="single" w:sz="12" w:space="0" w:color="auto"/>
            </w:tcBorders>
            <w:vAlign w:val="center"/>
          </w:tcPr>
          <w:p w14:paraId="429AE915" w14:textId="77777777" w:rsidR="0052798D" w:rsidRDefault="0052798D" w:rsidP="0052798D">
            <w:pPr>
              <w:spacing w:after="0"/>
              <w:jc w:val="center"/>
              <w:rPr>
                <w:lang w:eastAsia="ja-JP"/>
              </w:rPr>
            </w:pPr>
          </w:p>
        </w:tc>
        <w:tc>
          <w:tcPr>
            <w:tcW w:w="1300" w:type="dxa"/>
            <w:vAlign w:val="center"/>
          </w:tcPr>
          <w:p w14:paraId="4BECA36B" w14:textId="77777777" w:rsidR="0052798D" w:rsidRDefault="0052798D" w:rsidP="0052798D">
            <w:pPr>
              <w:spacing w:after="0"/>
              <w:jc w:val="center"/>
              <w:rPr>
                <w:lang w:eastAsia="ja-JP"/>
              </w:rPr>
            </w:pPr>
          </w:p>
        </w:tc>
        <w:tc>
          <w:tcPr>
            <w:tcW w:w="1300" w:type="dxa"/>
            <w:vAlign w:val="center"/>
          </w:tcPr>
          <w:p w14:paraId="50462313"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2DBC7CA0" w14:textId="77777777" w:rsidR="0052798D" w:rsidRDefault="0052798D" w:rsidP="0052798D">
            <w:pPr>
              <w:spacing w:after="0"/>
              <w:jc w:val="center"/>
              <w:rPr>
                <w:lang w:eastAsia="ja-JP"/>
              </w:rPr>
            </w:pPr>
          </w:p>
        </w:tc>
      </w:tr>
      <w:tr w:rsidR="0052798D" w14:paraId="5789FE09" w14:textId="77777777" w:rsidTr="0052798D">
        <w:tc>
          <w:tcPr>
            <w:tcW w:w="4600" w:type="dxa"/>
            <w:tcBorders>
              <w:right w:val="single" w:sz="12" w:space="0" w:color="auto"/>
            </w:tcBorders>
            <w:vAlign w:val="center"/>
          </w:tcPr>
          <w:p w14:paraId="00E71581" w14:textId="77777777" w:rsidR="0052798D" w:rsidRPr="00274D70" w:rsidRDefault="0052798D" w:rsidP="0052798D">
            <w:pPr>
              <w:spacing w:after="0"/>
              <w:rPr>
                <w:sz w:val="21"/>
                <w:szCs w:val="28"/>
                <w:lang w:eastAsia="ja-JP"/>
              </w:rPr>
            </w:pPr>
            <w:r w:rsidRPr="00274D70">
              <w:rPr>
                <w:sz w:val="21"/>
                <w:szCs w:val="28"/>
                <w:lang w:eastAsia="ja-JP"/>
              </w:rPr>
              <w:t>駅やバス停の待合環境が不十分</w:t>
            </w:r>
          </w:p>
        </w:tc>
        <w:tc>
          <w:tcPr>
            <w:tcW w:w="1300" w:type="dxa"/>
            <w:tcBorders>
              <w:left w:val="single" w:sz="12" w:space="0" w:color="auto"/>
            </w:tcBorders>
            <w:vAlign w:val="center"/>
          </w:tcPr>
          <w:p w14:paraId="3C30AF69" w14:textId="77777777" w:rsidR="0052798D" w:rsidRDefault="0052798D" w:rsidP="0052798D">
            <w:pPr>
              <w:spacing w:after="0"/>
              <w:jc w:val="center"/>
              <w:rPr>
                <w:lang w:eastAsia="ja-JP"/>
              </w:rPr>
            </w:pPr>
          </w:p>
        </w:tc>
        <w:tc>
          <w:tcPr>
            <w:tcW w:w="1300" w:type="dxa"/>
            <w:vAlign w:val="center"/>
          </w:tcPr>
          <w:p w14:paraId="32C615CE" w14:textId="77777777" w:rsidR="0052798D" w:rsidRDefault="0052798D" w:rsidP="0052798D">
            <w:pPr>
              <w:spacing w:after="0"/>
              <w:jc w:val="center"/>
              <w:rPr>
                <w:lang w:eastAsia="ja-JP"/>
              </w:rPr>
            </w:pPr>
          </w:p>
        </w:tc>
        <w:tc>
          <w:tcPr>
            <w:tcW w:w="1300" w:type="dxa"/>
            <w:vAlign w:val="center"/>
          </w:tcPr>
          <w:p w14:paraId="743F49CA"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3AFEAEF0" w14:textId="77777777" w:rsidR="0052798D" w:rsidRDefault="0052798D" w:rsidP="0052798D">
            <w:pPr>
              <w:spacing w:after="0"/>
              <w:jc w:val="center"/>
              <w:rPr>
                <w:lang w:eastAsia="ja-JP"/>
              </w:rPr>
            </w:pPr>
          </w:p>
        </w:tc>
      </w:tr>
      <w:tr w:rsidR="0052798D" w14:paraId="66EF3543" w14:textId="77777777" w:rsidTr="0052798D">
        <w:tc>
          <w:tcPr>
            <w:tcW w:w="4600" w:type="dxa"/>
            <w:tcBorders>
              <w:right w:val="single" w:sz="12" w:space="0" w:color="auto"/>
            </w:tcBorders>
            <w:vAlign w:val="center"/>
          </w:tcPr>
          <w:p w14:paraId="63E378BB" w14:textId="77777777" w:rsidR="0052798D" w:rsidRPr="00274D70" w:rsidRDefault="0052798D" w:rsidP="0052798D">
            <w:pPr>
              <w:spacing w:after="0"/>
              <w:rPr>
                <w:sz w:val="21"/>
                <w:szCs w:val="28"/>
                <w:lang w:eastAsia="ja-JP"/>
              </w:rPr>
            </w:pPr>
            <w:r w:rsidRPr="00274D70">
              <w:rPr>
                <w:sz w:val="21"/>
                <w:szCs w:val="28"/>
                <w:lang w:eastAsia="ja-JP"/>
              </w:rPr>
              <w:t>予約・利用するのが面倒</w:t>
            </w:r>
          </w:p>
        </w:tc>
        <w:tc>
          <w:tcPr>
            <w:tcW w:w="1300" w:type="dxa"/>
            <w:tcBorders>
              <w:left w:val="single" w:sz="12" w:space="0" w:color="auto"/>
            </w:tcBorders>
            <w:vAlign w:val="center"/>
          </w:tcPr>
          <w:p w14:paraId="289B997E" w14:textId="77777777" w:rsidR="0052798D" w:rsidRDefault="0052798D" w:rsidP="0052798D">
            <w:pPr>
              <w:spacing w:after="0"/>
              <w:jc w:val="center"/>
              <w:rPr>
                <w:lang w:eastAsia="ja-JP"/>
              </w:rPr>
            </w:pPr>
          </w:p>
        </w:tc>
        <w:tc>
          <w:tcPr>
            <w:tcW w:w="1300" w:type="dxa"/>
            <w:vAlign w:val="center"/>
          </w:tcPr>
          <w:p w14:paraId="745C3E67" w14:textId="77777777" w:rsidR="0052798D" w:rsidRDefault="0052798D" w:rsidP="0052798D">
            <w:pPr>
              <w:spacing w:after="0"/>
              <w:jc w:val="center"/>
              <w:rPr>
                <w:lang w:eastAsia="ja-JP"/>
              </w:rPr>
            </w:pPr>
          </w:p>
        </w:tc>
        <w:tc>
          <w:tcPr>
            <w:tcW w:w="1300" w:type="dxa"/>
            <w:vAlign w:val="center"/>
          </w:tcPr>
          <w:p w14:paraId="11D2E823"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63203DC9" w14:textId="77777777" w:rsidR="0052798D" w:rsidRDefault="0052798D" w:rsidP="0052798D">
            <w:pPr>
              <w:spacing w:after="0"/>
              <w:jc w:val="center"/>
              <w:rPr>
                <w:lang w:eastAsia="ja-JP"/>
              </w:rPr>
            </w:pPr>
          </w:p>
        </w:tc>
      </w:tr>
      <w:tr w:rsidR="0052798D" w14:paraId="306B7B2B" w14:textId="77777777" w:rsidTr="0052798D">
        <w:tc>
          <w:tcPr>
            <w:tcW w:w="4600" w:type="dxa"/>
            <w:tcBorders>
              <w:right w:val="single" w:sz="12" w:space="0" w:color="auto"/>
            </w:tcBorders>
            <w:vAlign w:val="center"/>
          </w:tcPr>
          <w:p w14:paraId="01DB451A" w14:textId="77777777" w:rsidR="0052798D" w:rsidRPr="00274D70" w:rsidRDefault="0052798D" w:rsidP="0052798D">
            <w:pPr>
              <w:spacing w:after="0"/>
              <w:rPr>
                <w:sz w:val="21"/>
                <w:szCs w:val="28"/>
                <w:lang w:eastAsia="ja-JP"/>
              </w:rPr>
            </w:pPr>
            <w:r w:rsidRPr="00274D70">
              <w:rPr>
                <w:sz w:val="21"/>
                <w:szCs w:val="28"/>
                <w:lang w:eastAsia="ja-JP"/>
              </w:rPr>
              <w:t>自家用車や家族の送迎など他の手段がある</w:t>
            </w:r>
          </w:p>
        </w:tc>
        <w:tc>
          <w:tcPr>
            <w:tcW w:w="1300" w:type="dxa"/>
            <w:tcBorders>
              <w:left w:val="single" w:sz="12" w:space="0" w:color="auto"/>
            </w:tcBorders>
            <w:vAlign w:val="center"/>
          </w:tcPr>
          <w:p w14:paraId="53F6B04A" w14:textId="77777777" w:rsidR="0052798D" w:rsidRDefault="0052798D" w:rsidP="0052798D">
            <w:pPr>
              <w:spacing w:after="0"/>
              <w:jc w:val="center"/>
              <w:rPr>
                <w:lang w:eastAsia="ja-JP"/>
              </w:rPr>
            </w:pPr>
          </w:p>
        </w:tc>
        <w:tc>
          <w:tcPr>
            <w:tcW w:w="1300" w:type="dxa"/>
            <w:vAlign w:val="center"/>
          </w:tcPr>
          <w:p w14:paraId="39D5E96B" w14:textId="77777777" w:rsidR="0052798D" w:rsidRDefault="0052798D" w:rsidP="0052798D">
            <w:pPr>
              <w:spacing w:after="0"/>
              <w:jc w:val="center"/>
              <w:rPr>
                <w:lang w:eastAsia="ja-JP"/>
              </w:rPr>
            </w:pPr>
          </w:p>
        </w:tc>
        <w:tc>
          <w:tcPr>
            <w:tcW w:w="1300" w:type="dxa"/>
            <w:vAlign w:val="center"/>
          </w:tcPr>
          <w:p w14:paraId="5E6872E1"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680C06BD" w14:textId="77777777" w:rsidR="0052798D" w:rsidRDefault="0052798D" w:rsidP="0052798D">
            <w:pPr>
              <w:spacing w:after="0"/>
              <w:jc w:val="center"/>
              <w:rPr>
                <w:lang w:eastAsia="ja-JP"/>
              </w:rPr>
            </w:pPr>
          </w:p>
        </w:tc>
      </w:tr>
      <w:tr w:rsidR="0052798D" w14:paraId="43AE2217" w14:textId="77777777" w:rsidTr="0052798D">
        <w:tc>
          <w:tcPr>
            <w:tcW w:w="4600" w:type="dxa"/>
            <w:tcBorders>
              <w:right w:val="single" w:sz="12" w:space="0" w:color="auto"/>
            </w:tcBorders>
            <w:vAlign w:val="center"/>
          </w:tcPr>
          <w:p w14:paraId="2660F9CA" w14:textId="77777777" w:rsidR="0052798D" w:rsidRPr="00274D70" w:rsidRDefault="0052798D" w:rsidP="0052798D">
            <w:pPr>
              <w:spacing w:after="0"/>
              <w:rPr>
                <w:sz w:val="21"/>
                <w:szCs w:val="28"/>
                <w:lang w:eastAsia="ja-JP"/>
              </w:rPr>
            </w:pPr>
            <w:r w:rsidRPr="00274D70">
              <w:rPr>
                <w:sz w:val="21"/>
                <w:szCs w:val="28"/>
                <w:lang w:eastAsia="ja-JP"/>
              </w:rPr>
              <w:t>外出すること自体が少ない</w:t>
            </w:r>
          </w:p>
        </w:tc>
        <w:tc>
          <w:tcPr>
            <w:tcW w:w="1300" w:type="dxa"/>
            <w:tcBorders>
              <w:left w:val="single" w:sz="12" w:space="0" w:color="auto"/>
            </w:tcBorders>
            <w:vAlign w:val="center"/>
          </w:tcPr>
          <w:p w14:paraId="715B73B3" w14:textId="77777777" w:rsidR="0052798D" w:rsidRDefault="0052798D" w:rsidP="0052798D">
            <w:pPr>
              <w:spacing w:after="0"/>
              <w:jc w:val="center"/>
              <w:rPr>
                <w:lang w:eastAsia="ja-JP"/>
              </w:rPr>
            </w:pPr>
          </w:p>
        </w:tc>
        <w:tc>
          <w:tcPr>
            <w:tcW w:w="1300" w:type="dxa"/>
            <w:vAlign w:val="center"/>
          </w:tcPr>
          <w:p w14:paraId="5C729881" w14:textId="77777777" w:rsidR="0052798D" w:rsidRDefault="0052798D" w:rsidP="0052798D">
            <w:pPr>
              <w:spacing w:after="0"/>
              <w:jc w:val="center"/>
              <w:rPr>
                <w:lang w:eastAsia="ja-JP"/>
              </w:rPr>
            </w:pPr>
          </w:p>
        </w:tc>
        <w:tc>
          <w:tcPr>
            <w:tcW w:w="1300" w:type="dxa"/>
            <w:vAlign w:val="center"/>
          </w:tcPr>
          <w:p w14:paraId="33517E15" w14:textId="77777777" w:rsidR="0052798D" w:rsidRDefault="0052798D" w:rsidP="0052798D">
            <w:pPr>
              <w:spacing w:after="0"/>
              <w:jc w:val="center"/>
              <w:rPr>
                <w:lang w:eastAsia="ja-JP"/>
              </w:rPr>
            </w:pPr>
          </w:p>
        </w:tc>
        <w:tc>
          <w:tcPr>
            <w:tcW w:w="1300" w:type="dxa"/>
            <w:tcBorders>
              <w:right w:val="single" w:sz="12" w:space="0" w:color="auto"/>
            </w:tcBorders>
            <w:vAlign w:val="center"/>
          </w:tcPr>
          <w:p w14:paraId="585EB0B6" w14:textId="77777777" w:rsidR="0052798D" w:rsidRDefault="0052798D" w:rsidP="0052798D">
            <w:pPr>
              <w:spacing w:after="0"/>
              <w:jc w:val="center"/>
              <w:rPr>
                <w:lang w:eastAsia="ja-JP"/>
              </w:rPr>
            </w:pPr>
          </w:p>
        </w:tc>
      </w:tr>
      <w:tr w:rsidR="0052798D" w14:paraId="14B04C8E" w14:textId="77777777" w:rsidTr="0052798D">
        <w:tc>
          <w:tcPr>
            <w:tcW w:w="4600" w:type="dxa"/>
            <w:tcBorders>
              <w:right w:val="single" w:sz="12" w:space="0" w:color="auto"/>
            </w:tcBorders>
            <w:vAlign w:val="center"/>
          </w:tcPr>
          <w:p w14:paraId="0A5E9C62" w14:textId="77777777" w:rsidR="0052798D" w:rsidRPr="00274D70" w:rsidRDefault="0052798D" w:rsidP="0052798D">
            <w:pPr>
              <w:spacing w:after="0"/>
              <w:rPr>
                <w:sz w:val="21"/>
                <w:szCs w:val="28"/>
                <w:lang w:eastAsia="ja-JP"/>
              </w:rPr>
            </w:pPr>
            <w:r w:rsidRPr="00274D70">
              <w:rPr>
                <w:sz w:val="21"/>
                <w:szCs w:val="28"/>
                <w:lang w:eastAsia="ja-JP"/>
              </w:rPr>
              <w:t>その他（</w:t>
            </w:r>
            <w:r w:rsidRPr="00274D70">
              <w:rPr>
                <w:rFonts w:hint="eastAsia"/>
                <w:sz w:val="21"/>
                <w:szCs w:val="28"/>
                <w:lang w:eastAsia="ja-JP"/>
              </w:rPr>
              <w:t xml:space="preserve">　　　　　　　　　　　　　</w:t>
            </w:r>
            <w:r w:rsidRPr="00274D70">
              <w:rPr>
                <w:sz w:val="21"/>
                <w:szCs w:val="28"/>
                <w:lang w:eastAsia="ja-JP"/>
              </w:rPr>
              <w:t xml:space="preserve">　　　　</w:t>
            </w:r>
            <w:r>
              <w:rPr>
                <w:rFonts w:hint="eastAsia"/>
                <w:sz w:val="21"/>
                <w:szCs w:val="28"/>
                <w:lang w:eastAsia="ja-JP"/>
              </w:rPr>
              <w:t xml:space="preserve">　　　　　　　</w:t>
            </w:r>
            <w:r w:rsidRPr="00274D70">
              <w:rPr>
                <w:sz w:val="21"/>
                <w:szCs w:val="28"/>
                <w:lang w:eastAsia="ja-JP"/>
              </w:rPr>
              <w:t xml:space="preserve">　）</w:t>
            </w:r>
          </w:p>
        </w:tc>
        <w:tc>
          <w:tcPr>
            <w:tcW w:w="1300" w:type="dxa"/>
            <w:tcBorders>
              <w:left w:val="single" w:sz="12" w:space="0" w:color="auto"/>
              <w:bottom w:val="single" w:sz="12" w:space="0" w:color="auto"/>
            </w:tcBorders>
            <w:vAlign w:val="center"/>
          </w:tcPr>
          <w:p w14:paraId="6AA20EC6" w14:textId="77777777" w:rsidR="0052798D" w:rsidRDefault="0052798D" w:rsidP="0052798D">
            <w:pPr>
              <w:spacing w:after="0"/>
              <w:jc w:val="center"/>
              <w:rPr>
                <w:lang w:eastAsia="ja-JP"/>
              </w:rPr>
            </w:pPr>
          </w:p>
        </w:tc>
        <w:tc>
          <w:tcPr>
            <w:tcW w:w="1300" w:type="dxa"/>
            <w:tcBorders>
              <w:bottom w:val="single" w:sz="12" w:space="0" w:color="auto"/>
            </w:tcBorders>
            <w:vAlign w:val="center"/>
          </w:tcPr>
          <w:p w14:paraId="661DC474" w14:textId="77777777" w:rsidR="0052798D" w:rsidRDefault="0052798D" w:rsidP="0052798D">
            <w:pPr>
              <w:spacing w:after="0"/>
              <w:jc w:val="center"/>
              <w:rPr>
                <w:lang w:eastAsia="ja-JP"/>
              </w:rPr>
            </w:pPr>
          </w:p>
        </w:tc>
        <w:tc>
          <w:tcPr>
            <w:tcW w:w="1300" w:type="dxa"/>
            <w:tcBorders>
              <w:bottom w:val="single" w:sz="12" w:space="0" w:color="auto"/>
            </w:tcBorders>
            <w:vAlign w:val="center"/>
          </w:tcPr>
          <w:p w14:paraId="1F068004" w14:textId="77777777" w:rsidR="0052798D" w:rsidRDefault="0052798D" w:rsidP="0052798D">
            <w:pPr>
              <w:spacing w:after="0"/>
              <w:jc w:val="center"/>
              <w:rPr>
                <w:lang w:eastAsia="ja-JP"/>
              </w:rPr>
            </w:pPr>
          </w:p>
        </w:tc>
        <w:tc>
          <w:tcPr>
            <w:tcW w:w="1300" w:type="dxa"/>
            <w:tcBorders>
              <w:bottom w:val="single" w:sz="12" w:space="0" w:color="auto"/>
              <w:right w:val="single" w:sz="12" w:space="0" w:color="auto"/>
            </w:tcBorders>
            <w:vAlign w:val="center"/>
          </w:tcPr>
          <w:p w14:paraId="5769E62E" w14:textId="77777777" w:rsidR="0052798D" w:rsidRDefault="0052798D" w:rsidP="0052798D">
            <w:pPr>
              <w:spacing w:after="0"/>
              <w:jc w:val="center"/>
              <w:rPr>
                <w:lang w:eastAsia="ja-JP"/>
              </w:rPr>
            </w:pPr>
          </w:p>
        </w:tc>
      </w:tr>
    </w:tbl>
    <w:p w14:paraId="27B16A13" w14:textId="09484E22" w:rsidR="001C761A" w:rsidRDefault="001A6A29">
      <w:pPr>
        <w:spacing w:after="0"/>
        <w:rPr>
          <w:lang w:eastAsia="ja-JP"/>
        </w:rPr>
      </w:pPr>
      <w:r>
        <w:rPr>
          <w:noProof/>
          <w:sz w:val="21"/>
          <w:lang w:eastAsia="ja-JP"/>
        </w:rPr>
        <mc:AlternateContent>
          <mc:Choice Requires="wps">
            <w:drawing>
              <wp:anchor distT="0" distB="0" distL="114300" distR="114300" simplePos="0" relativeHeight="251669504" behindDoc="0" locked="0" layoutInCell="1" allowOverlap="1" wp14:anchorId="05219330" wp14:editId="3185358D">
                <wp:simplePos x="0" y="0"/>
                <wp:positionH relativeFrom="column">
                  <wp:posOffset>6024303</wp:posOffset>
                </wp:positionH>
                <wp:positionV relativeFrom="paragraph">
                  <wp:posOffset>3918585</wp:posOffset>
                </wp:positionV>
                <wp:extent cx="1057894" cy="338446"/>
                <wp:effectExtent l="0" t="0" r="0" b="0"/>
                <wp:wrapNone/>
                <wp:docPr id="1" name="四角形: 角を丸くする 1"/>
                <wp:cNvGraphicFramePr/>
                <a:graphic xmlns:a="http://schemas.openxmlformats.org/drawingml/2006/main">
                  <a:graphicData uri="http://schemas.microsoft.com/office/word/2010/wordprocessingShape">
                    <wps:wsp>
                      <wps:cNvSpPr/>
                      <wps:spPr>
                        <a:xfrm>
                          <a:off x="0" y="0"/>
                          <a:ext cx="1057894" cy="338446"/>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56EED4DA" w14:textId="77777777" w:rsidR="00A32481" w:rsidRPr="001A6A29" w:rsidRDefault="00A32481" w:rsidP="00A32481">
                            <w:pPr>
                              <w:jc w:val="center"/>
                              <w:rPr>
                                <w:sz w:val="20"/>
                                <w:szCs w:val="18"/>
                                <w:lang w:eastAsia="ja-JP"/>
                              </w:rPr>
                            </w:pPr>
                            <w:r w:rsidRPr="001A6A29">
                              <w:rPr>
                                <w:rFonts w:hint="eastAsia"/>
                                <w:sz w:val="20"/>
                                <w:szCs w:val="18"/>
                                <w:lang w:eastAsia="ja-JP"/>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19330" id="四角形: 角を丸くする 1" o:spid="_x0000_s1029" style="position:absolute;margin-left:474.35pt;margin-top:308.55pt;width:83.3pt;height:2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" filled="f" stroked="f" strokeweight="2pt">
                <v:textbox>
                  <w:txbxContent>
                    <w:p w14:paraId="56EED4DA" w14:textId="77777777" w:rsidR="00A32481" w:rsidRPr="001A6A29" w:rsidRDefault="00A32481" w:rsidP="00A32481">
                      <w:pPr>
                        <w:jc w:val="center"/>
                        <w:rPr>
                          <w:sz w:val="20"/>
                          <w:szCs w:val="18"/>
                          <w:lang w:eastAsia="ja-JP"/>
                        </w:rPr>
                      </w:pPr>
                      <w:r w:rsidRPr="001A6A29">
                        <w:rPr>
                          <w:rFonts w:hint="eastAsia"/>
                          <w:sz w:val="20"/>
                          <w:szCs w:val="18"/>
                          <w:lang w:eastAsia="ja-JP"/>
                        </w:rPr>
                        <w:t>裏面へ続く</w:t>
                      </w:r>
                    </w:p>
                  </w:txbxContent>
                </v:textbox>
              </v:roundrect>
            </w:pict>
          </mc:Fallback>
        </mc:AlternateConten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0" w:type="dxa"/>
          <w:bottom w:w="10" w:type="dxa"/>
          <w:right w:w="60" w:type="dxa"/>
        </w:tblCellMar>
        <w:tblLook w:val="04A0" w:firstRow="1" w:lastRow="0" w:firstColumn="1" w:lastColumn="0" w:noHBand="0" w:noVBand="1"/>
      </w:tblPr>
      <w:tblGrid>
        <w:gridCol w:w="2126"/>
        <w:gridCol w:w="8784"/>
      </w:tblGrid>
      <w:tr w:rsidR="008322BF" w14:paraId="7E277464" w14:textId="77777777" w:rsidTr="00A04827">
        <w:trPr>
          <w:jc w:val="center"/>
        </w:trPr>
        <w:tc>
          <w:tcPr>
            <w:tcW w:w="2126" w:type="dxa"/>
            <w:shd w:val="clear" w:color="auto" w:fill="BFBFBF"/>
          </w:tcPr>
          <w:p w14:paraId="5F110D8F" w14:textId="77777777" w:rsidR="008322BF" w:rsidRDefault="00B52403">
            <w:pPr>
              <w:spacing w:after="0"/>
              <w:jc w:val="center"/>
            </w:pPr>
            <w:r>
              <w:rPr>
                <w:b/>
                <w:sz w:val="21"/>
              </w:rPr>
              <w:lastRenderedPageBreak/>
              <w:t>問</w:t>
            </w:r>
            <w:r>
              <w:rPr>
                <w:rFonts w:hint="eastAsia"/>
                <w:b/>
                <w:sz w:val="21"/>
                <w:lang w:eastAsia="ja-JP"/>
              </w:rPr>
              <w:t>４</w:t>
            </w:r>
          </w:p>
        </w:tc>
        <w:tc>
          <w:tcPr>
            <w:tcW w:w="8784" w:type="dxa"/>
            <w:shd w:val="clear" w:color="auto" w:fill="D9D9D9"/>
          </w:tcPr>
          <w:p w14:paraId="2C4214DF" w14:textId="77777777" w:rsidR="008322BF" w:rsidRDefault="00B52403">
            <w:pPr>
              <w:spacing w:after="0"/>
              <w:rPr>
                <w:lang w:eastAsia="ja-JP"/>
              </w:rPr>
            </w:pPr>
            <w:r>
              <w:rPr>
                <w:b/>
                <w:sz w:val="21"/>
                <w:lang w:eastAsia="ja-JP"/>
              </w:rPr>
              <w:t>各交通機関の評価についてお聞きします。</w:t>
            </w:r>
          </w:p>
        </w:tc>
      </w:tr>
    </w:tbl>
    <w:p w14:paraId="2685F456" w14:textId="46C1E927" w:rsidR="001955A8" w:rsidRDefault="001955A8" w:rsidP="001955A8">
      <w:pPr>
        <w:spacing w:after="0"/>
        <w:ind w:firstLineChars="202" w:firstLine="424"/>
        <w:rPr>
          <w:b/>
          <w:sz w:val="21"/>
          <w:lang w:eastAsia="ja-JP"/>
        </w:rPr>
      </w:pPr>
    </w:p>
    <w:p w14:paraId="3F2C7768" w14:textId="66C3691C" w:rsidR="00263919" w:rsidRDefault="00C9165D" w:rsidP="001955A8">
      <w:pPr>
        <w:spacing w:after="0"/>
        <w:ind w:firstLineChars="202" w:firstLine="424"/>
        <w:rPr>
          <w:b/>
          <w:sz w:val="21"/>
          <w:lang w:eastAsia="ja-JP"/>
        </w:rPr>
      </w:pPr>
      <w:r>
        <w:rPr>
          <w:b/>
          <w:sz w:val="21"/>
          <w:lang w:eastAsia="ja-JP"/>
        </w:rPr>
        <w:t>問４－１　それぞれの交通機関に</w:t>
      </w:r>
      <w:r w:rsidR="00850C54">
        <w:rPr>
          <w:rFonts w:hint="eastAsia"/>
          <w:b/>
          <w:sz w:val="21"/>
          <w:lang w:eastAsia="ja-JP"/>
        </w:rPr>
        <w:t>ついて</w:t>
      </w:r>
      <w:r>
        <w:rPr>
          <w:b/>
          <w:sz w:val="21"/>
          <w:lang w:eastAsia="ja-JP"/>
        </w:rPr>
        <w:t>、どのくらい満足していますか？</w:t>
      </w:r>
    </w:p>
    <w:p w14:paraId="4AA9282C" w14:textId="63BD272C" w:rsidR="008322BF" w:rsidRDefault="00C9165D" w:rsidP="00263919">
      <w:pPr>
        <w:spacing w:after="0"/>
        <w:ind w:firstLineChars="602" w:firstLine="1264"/>
        <w:rPr>
          <w:lang w:eastAsia="ja-JP"/>
        </w:rPr>
      </w:pPr>
      <w:r>
        <w:rPr>
          <w:b/>
          <w:sz w:val="21"/>
          <w:lang w:eastAsia="ja-JP"/>
        </w:rPr>
        <w:t>交通機関ごとに１つ○</w:t>
      </w:r>
      <w:r w:rsidR="0052798D">
        <w:rPr>
          <w:rFonts w:hint="eastAsia"/>
          <w:b/>
          <w:sz w:val="21"/>
          <w:lang w:eastAsia="ja-JP"/>
        </w:rPr>
        <w:t>を記入してください</w:t>
      </w:r>
      <w:r w:rsidR="00263919">
        <w:rPr>
          <w:rFonts w:hint="eastAsia"/>
          <w:b/>
          <w:sz w:val="21"/>
          <w:lang w:eastAsia="ja-JP"/>
        </w:rPr>
        <w:t>。</w:t>
      </w:r>
    </w:p>
    <w:tbl>
      <w:tblPr>
        <w:tblW w:w="0" w:type="auto"/>
        <w:jc w:val="center"/>
        <w:tblLayout w:type="fixed"/>
        <w:tblCellMar>
          <w:top w:w="10" w:type="dxa"/>
          <w:left w:w="60" w:type="dxa"/>
          <w:bottom w:w="10" w:type="dxa"/>
          <w:right w:w="60" w:type="dxa"/>
        </w:tblCellMar>
        <w:tblLook w:val="04A0" w:firstRow="1" w:lastRow="0" w:firstColumn="1" w:lastColumn="0" w:noHBand="0" w:noVBand="1"/>
      </w:tblPr>
      <w:tblGrid>
        <w:gridCol w:w="3864"/>
        <w:gridCol w:w="1200"/>
        <w:gridCol w:w="1200"/>
        <w:gridCol w:w="1200"/>
        <w:gridCol w:w="1200"/>
        <w:gridCol w:w="1542"/>
      </w:tblGrid>
      <w:tr w:rsidR="008322BF" w14:paraId="5D363655" w14:textId="77777777" w:rsidTr="002F7A7C">
        <w:trPr>
          <w:jc w:val="center"/>
        </w:trPr>
        <w:tc>
          <w:tcPr>
            <w:tcW w:w="3864" w:type="dxa"/>
            <w:shd w:val="clear" w:color="auto" w:fill="EFEFEF"/>
            <w:vAlign w:val="center"/>
          </w:tcPr>
          <w:p w14:paraId="567705F6" w14:textId="77777777" w:rsidR="008322BF" w:rsidRDefault="00B52403" w:rsidP="00D95338">
            <w:pPr>
              <w:spacing w:after="0"/>
              <w:jc w:val="center"/>
            </w:pPr>
            <w:proofErr w:type="spellStart"/>
            <w:r>
              <w:rPr>
                <w:b/>
                <w:sz w:val="21"/>
              </w:rPr>
              <w:t>交通機関</w:t>
            </w:r>
            <w:proofErr w:type="spellEnd"/>
          </w:p>
        </w:tc>
        <w:tc>
          <w:tcPr>
            <w:tcW w:w="1200" w:type="dxa"/>
            <w:shd w:val="clear" w:color="auto" w:fill="EFEFEF"/>
            <w:vAlign w:val="center"/>
          </w:tcPr>
          <w:p w14:paraId="2F2C9060" w14:textId="77777777" w:rsidR="008322BF" w:rsidRDefault="00B52403" w:rsidP="00D95338">
            <w:pPr>
              <w:spacing w:after="0"/>
              <w:jc w:val="center"/>
            </w:pPr>
            <w:proofErr w:type="spellStart"/>
            <w:r>
              <w:rPr>
                <w:b/>
                <w:sz w:val="21"/>
              </w:rPr>
              <w:t>満足</w:t>
            </w:r>
            <w:proofErr w:type="spellEnd"/>
          </w:p>
        </w:tc>
        <w:tc>
          <w:tcPr>
            <w:tcW w:w="1200" w:type="dxa"/>
            <w:shd w:val="clear" w:color="auto" w:fill="EFEFEF"/>
            <w:vAlign w:val="center"/>
          </w:tcPr>
          <w:p w14:paraId="5BAB7CD4" w14:textId="77777777" w:rsidR="008322BF" w:rsidRDefault="00B52403" w:rsidP="00D95338">
            <w:pPr>
              <w:spacing w:after="0"/>
              <w:jc w:val="center"/>
            </w:pPr>
            <w:proofErr w:type="spellStart"/>
            <w:r>
              <w:rPr>
                <w:b/>
                <w:sz w:val="21"/>
              </w:rPr>
              <w:t>やや満足</w:t>
            </w:r>
            <w:proofErr w:type="spellEnd"/>
          </w:p>
        </w:tc>
        <w:tc>
          <w:tcPr>
            <w:tcW w:w="1200" w:type="dxa"/>
            <w:shd w:val="clear" w:color="auto" w:fill="EFEFEF"/>
            <w:vAlign w:val="center"/>
          </w:tcPr>
          <w:p w14:paraId="5CE0B591" w14:textId="77777777" w:rsidR="008322BF" w:rsidRDefault="00B52403" w:rsidP="00D95338">
            <w:pPr>
              <w:spacing w:after="0"/>
              <w:jc w:val="center"/>
            </w:pPr>
            <w:proofErr w:type="spellStart"/>
            <w:r>
              <w:rPr>
                <w:b/>
                <w:sz w:val="21"/>
              </w:rPr>
              <w:t>やや不満</w:t>
            </w:r>
            <w:proofErr w:type="spellEnd"/>
          </w:p>
        </w:tc>
        <w:tc>
          <w:tcPr>
            <w:tcW w:w="1200" w:type="dxa"/>
            <w:shd w:val="clear" w:color="auto" w:fill="EFEFEF"/>
            <w:vAlign w:val="center"/>
          </w:tcPr>
          <w:p w14:paraId="33A272BD" w14:textId="77777777" w:rsidR="008322BF" w:rsidRDefault="00B52403" w:rsidP="00D95338">
            <w:pPr>
              <w:spacing w:after="0"/>
              <w:jc w:val="center"/>
            </w:pPr>
            <w:proofErr w:type="spellStart"/>
            <w:r>
              <w:rPr>
                <w:b/>
                <w:sz w:val="21"/>
              </w:rPr>
              <w:t>不満</w:t>
            </w:r>
            <w:proofErr w:type="spellEnd"/>
          </w:p>
        </w:tc>
        <w:tc>
          <w:tcPr>
            <w:tcW w:w="1542" w:type="dxa"/>
            <w:shd w:val="clear" w:color="auto" w:fill="EFEFEF"/>
            <w:vAlign w:val="center"/>
          </w:tcPr>
          <w:p w14:paraId="7A18882F" w14:textId="3CBCAA7E" w:rsidR="001A725F" w:rsidRPr="001A725F" w:rsidRDefault="00B52403" w:rsidP="00D95338">
            <w:pPr>
              <w:spacing w:after="0"/>
              <w:jc w:val="center"/>
              <w:rPr>
                <w:b/>
                <w:sz w:val="18"/>
                <w:szCs w:val="16"/>
                <w:lang w:eastAsia="ja-JP"/>
              </w:rPr>
            </w:pPr>
            <w:r>
              <w:rPr>
                <w:b/>
                <w:sz w:val="18"/>
                <w:szCs w:val="16"/>
                <w:lang w:eastAsia="ja-JP"/>
              </w:rPr>
              <w:t>利用しない</w:t>
            </w:r>
          </w:p>
          <w:p w14:paraId="1A2D76E0" w14:textId="77777777" w:rsidR="008322BF" w:rsidRPr="001A725F" w:rsidRDefault="00B52403" w:rsidP="00D95338">
            <w:pPr>
              <w:spacing w:after="0"/>
              <w:jc w:val="center"/>
              <w:rPr>
                <w:b/>
                <w:sz w:val="23"/>
                <w:lang w:eastAsia="ja-JP"/>
              </w:rPr>
            </w:pPr>
            <w:r>
              <w:rPr>
                <w:b/>
                <w:sz w:val="18"/>
                <w:szCs w:val="16"/>
                <w:lang w:eastAsia="ja-JP"/>
              </w:rPr>
              <w:t>わからない</w:t>
            </w:r>
          </w:p>
        </w:tc>
      </w:tr>
      <w:tr w:rsidR="008322BF" w14:paraId="4713AF1D" w14:textId="77777777" w:rsidTr="002F7A7C">
        <w:trPr>
          <w:jc w:val="center"/>
        </w:trPr>
        <w:tc>
          <w:tcPr>
            <w:tcW w:w="3864" w:type="dxa"/>
          </w:tcPr>
          <w:p w14:paraId="03CF353F" w14:textId="77777777" w:rsidR="008322BF" w:rsidRDefault="00B52403">
            <w:pPr>
              <w:spacing w:after="0"/>
              <w:rPr>
                <w:lang w:eastAsia="ja-JP"/>
              </w:rPr>
            </w:pPr>
            <w:r>
              <w:rPr>
                <w:sz w:val="21"/>
                <w:lang w:eastAsia="ja-JP"/>
              </w:rPr>
              <w:t>路線バス（会津バス）</w:t>
            </w:r>
          </w:p>
        </w:tc>
        <w:tc>
          <w:tcPr>
            <w:tcW w:w="1200" w:type="dxa"/>
          </w:tcPr>
          <w:p w14:paraId="3F3A679C" w14:textId="77777777" w:rsidR="008322BF" w:rsidRDefault="00B52403">
            <w:pPr>
              <w:spacing w:after="0"/>
              <w:jc w:val="center"/>
            </w:pPr>
            <w:r>
              <w:rPr>
                <w:sz w:val="21"/>
              </w:rPr>
              <w:t>1</w:t>
            </w:r>
          </w:p>
        </w:tc>
        <w:tc>
          <w:tcPr>
            <w:tcW w:w="1200" w:type="dxa"/>
          </w:tcPr>
          <w:p w14:paraId="3EA5AE94" w14:textId="77777777" w:rsidR="008322BF" w:rsidRDefault="00B52403">
            <w:pPr>
              <w:spacing w:after="0"/>
              <w:jc w:val="center"/>
            </w:pPr>
            <w:r>
              <w:rPr>
                <w:sz w:val="21"/>
              </w:rPr>
              <w:t>2</w:t>
            </w:r>
          </w:p>
        </w:tc>
        <w:tc>
          <w:tcPr>
            <w:tcW w:w="1200" w:type="dxa"/>
          </w:tcPr>
          <w:p w14:paraId="7527349C" w14:textId="77777777" w:rsidR="008322BF" w:rsidRDefault="00B52403">
            <w:pPr>
              <w:spacing w:after="0"/>
              <w:jc w:val="center"/>
            </w:pPr>
            <w:r>
              <w:rPr>
                <w:sz w:val="21"/>
              </w:rPr>
              <w:t>3</w:t>
            </w:r>
          </w:p>
        </w:tc>
        <w:tc>
          <w:tcPr>
            <w:tcW w:w="1200" w:type="dxa"/>
          </w:tcPr>
          <w:p w14:paraId="7C1A447F" w14:textId="77777777" w:rsidR="008322BF" w:rsidRDefault="00B52403">
            <w:pPr>
              <w:spacing w:after="0"/>
              <w:jc w:val="center"/>
            </w:pPr>
            <w:r>
              <w:rPr>
                <w:sz w:val="21"/>
              </w:rPr>
              <w:t>4</w:t>
            </w:r>
          </w:p>
        </w:tc>
        <w:tc>
          <w:tcPr>
            <w:tcW w:w="1542" w:type="dxa"/>
          </w:tcPr>
          <w:p w14:paraId="16C2B7D9" w14:textId="77777777" w:rsidR="008322BF" w:rsidRDefault="00B52403">
            <w:pPr>
              <w:spacing w:after="0"/>
              <w:jc w:val="center"/>
            </w:pPr>
            <w:r>
              <w:rPr>
                <w:sz w:val="21"/>
              </w:rPr>
              <w:t>5</w:t>
            </w:r>
          </w:p>
        </w:tc>
      </w:tr>
      <w:tr w:rsidR="008322BF" w14:paraId="25F57032" w14:textId="77777777" w:rsidTr="002F7A7C">
        <w:trPr>
          <w:jc w:val="center"/>
        </w:trPr>
        <w:tc>
          <w:tcPr>
            <w:tcW w:w="3864" w:type="dxa"/>
          </w:tcPr>
          <w:p w14:paraId="5931B69D" w14:textId="77777777" w:rsidR="008322BF" w:rsidRDefault="00B52403">
            <w:pPr>
              <w:spacing w:after="0"/>
            </w:pPr>
            <w:proofErr w:type="spellStart"/>
            <w:r>
              <w:rPr>
                <w:sz w:val="21"/>
              </w:rPr>
              <w:t>まちなか循環線</w:t>
            </w:r>
            <w:proofErr w:type="spellEnd"/>
          </w:p>
        </w:tc>
        <w:tc>
          <w:tcPr>
            <w:tcW w:w="1200" w:type="dxa"/>
          </w:tcPr>
          <w:p w14:paraId="63377F06" w14:textId="77777777" w:rsidR="008322BF" w:rsidRDefault="00B52403">
            <w:pPr>
              <w:spacing w:after="0"/>
              <w:jc w:val="center"/>
            </w:pPr>
            <w:r>
              <w:rPr>
                <w:sz w:val="21"/>
              </w:rPr>
              <w:t>1</w:t>
            </w:r>
          </w:p>
        </w:tc>
        <w:tc>
          <w:tcPr>
            <w:tcW w:w="1200" w:type="dxa"/>
          </w:tcPr>
          <w:p w14:paraId="6310E8C9" w14:textId="77777777" w:rsidR="008322BF" w:rsidRDefault="00B52403">
            <w:pPr>
              <w:spacing w:after="0"/>
              <w:jc w:val="center"/>
            </w:pPr>
            <w:r>
              <w:rPr>
                <w:sz w:val="21"/>
              </w:rPr>
              <w:t>2</w:t>
            </w:r>
          </w:p>
        </w:tc>
        <w:tc>
          <w:tcPr>
            <w:tcW w:w="1200" w:type="dxa"/>
          </w:tcPr>
          <w:p w14:paraId="1ABF5E88" w14:textId="77777777" w:rsidR="008322BF" w:rsidRDefault="00B52403">
            <w:pPr>
              <w:spacing w:after="0"/>
              <w:jc w:val="center"/>
            </w:pPr>
            <w:r>
              <w:rPr>
                <w:sz w:val="21"/>
              </w:rPr>
              <w:t>3</w:t>
            </w:r>
          </w:p>
        </w:tc>
        <w:tc>
          <w:tcPr>
            <w:tcW w:w="1200" w:type="dxa"/>
          </w:tcPr>
          <w:p w14:paraId="3A9A5662" w14:textId="77777777" w:rsidR="008322BF" w:rsidRDefault="00B52403">
            <w:pPr>
              <w:spacing w:after="0"/>
              <w:jc w:val="center"/>
            </w:pPr>
            <w:r>
              <w:rPr>
                <w:sz w:val="21"/>
              </w:rPr>
              <w:t>4</w:t>
            </w:r>
          </w:p>
        </w:tc>
        <w:tc>
          <w:tcPr>
            <w:tcW w:w="1542" w:type="dxa"/>
          </w:tcPr>
          <w:p w14:paraId="4DF0B24F" w14:textId="316D1EE9" w:rsidR="008322BF" w:rsidRDefault="00B52403">
            <w:pPr>
              <w:spacing w:after="0"/>
              <w:jc w:val="center"/>
            </w:pPr>
            <w:r>
              <w:rPr>
                <w:sz w:val="21"/>
              </w:rPr>
              <w:t>5</w:t>
            </w:r>
          </w:p>
        </w:tc>
      </w:tr>
      <w:tr w:rsidR="008322BF" w14:paraId="49B367A7" w14:textId="77777777" w:rsidTr="002F7A7C">
        <w:trPr>
          <w:jc w:val="center"/>
        </w:trPr>
        <w:tc>
          <w:tcPr>
            <w:tcW w:w="3864" w:type="dxa"/>
          </w:tcPr>
          <w:p w14:paraId="53DDEC6E" w14:textId="77777777" w:rsidR="008322BF" w:rsidRDefault="00B52403">
            <w:pPr>
              <w:spacing w:after="0"/>
            </w:pPr>
            <w:proofErr w:type="spellStart"/>
            <w:r>
              <w:rPr>
                <w:sz w:val="21"/>
              </w:rPr>
              <w:t>のるーと喜多方</w:t>
            </w:r>
            <w:proofErr w:type="spellEnd"/>
          </w:p>
        </w:tc>
        <w:tc>
          <w:tcPr>
            <w:tcW w:w="1200" w:type="dxa"/>
          </w:tcPr>
          <w:p w14:paraId="03C40FA2" w14:textId="77777777" w:rsidR="008322BF" w:rsidRDefault="00B52403">
            <w:pPr>
              <w:spacing w:after="0"/>
              <w:jc w:val="center"/>
            </w:pPr>
            <w:r>
              <w:rPr>
                <w:sz w:val="21"/>
              </w:rPr>
              <w:t>1</w:t>
            </w:r>
          </w:p>
        </w:tc>
        <w:tc>
          <w:tcPr>
            <w:tcW w:w="1200" w:type="dxa"/>
          </w:tcPr>
          <w:p w14:paraId="13985AE6" w14:textId="77777777" w:rsidR="008322BF" w:rsidRDefault="00B52403">
            <w:pPr>
              <w:spacing w:after="0"/>
              <w:jc w:val="center"/>
            </w:pPr>
            <w:r>
              <w:rPr>
                <w:sz w:val="21"/>
              </w:rPr>
              <w:t>2</w:t>
            </w:r>
          </w:p>
        </w:tc>
        <w:tc>
          <w:tcPr>
            <w:tcW w:w="1200" w:type="dxa"/>
          </w:tcPr>
          <w:p w14:paraId="56E3E100" w14:textId="77777777" w:rsidR="008322BF" w:rsidRDefault="00B52403">
            <w:pPr>
              <w:spacing w:after="0"/>
              <w:jc w:val="center"/>
            </w:pPr>
            <w:r>
              <w:rPr>
                <w:sz w:val="21"/>
              </w:rPr>
              <w:t>3</w:t>
            </w:r>
          </w:p>
        </w:tc>
        <w:tc>
          <w:tcPr>
            <w:tcW w:w="1200" w:type="dxa"/>
          </w:tcPr>
          <w:p w14:paraId="7F3BA6B8" w14:textId="77777777" w:rsidR="008322BF" w:rsidRDefault="00B52403">
            <w:pPr>
              <w:spacing w:after="0"/>
              <w:jc w:val="center"/>
            </w:pPr>
            <w:r>
              <w:rPr>
                <w:sz w:val="21"/>
              </w:rPr>
              <w:t>4</w:t>
            </w:r>
          </w:p>
        </w:tc>
        <w:tc>
          <w:tcPr>
            <w:tcW w:w="1542" w:type="dxa"/>
          </w:tcPr>
          <w:p w14:paraId="2E77EC5D" w14:textId="77777777" w:rsidR="008322BF" w:rsidRDefault="00B52403">
            <w:pPr>
              <w:spacing w:after="0"/>
              <w:jc w:val="center"/>
            </w:pPr>
            <w:r>
              <w:rPr>
                <w:sz w:val="21"/>
              </w:rPr>
              <w:t>5</w:t>
            </w:r>
          </w:p>
        </w:tc>
      </w:tr>
      <w:tr w:rsidR="008322BF" w14:paraId="6B5EF8D5" w14:textId="77777777" w:rsidTr="002F7A7C">
        <w:trPr>
          <w:jc w:val="center"/>
        </w:trPr>
        <w:tc>
          <w:tcPr>
            <w:tcW w:w="3864" w:type="dxa"/>
          </w:tcPr>
          <w:p w14:paraId="029C5088" w14:textId="77777777" w:rsidR="008322BF" w:rsidRDefault="00B52403">
            <w:pPr>
              <w:spacing w:after="0"/>
              <w:rPr>
                <w:lang w:eastAsia="ja-JP"/>
              </w:rPr>
            </w:pPr>
            <w:r>
              <w:rPr>
                <w:sz w:val="21"/>
                <w:lang w:eastAsia="ja-JP"/>
              </w:rPr>
              <w:t>タクシー</w:t>
            </w:r>
          </w:p>
        </w:tc>
        <w:tc>
          <w:tcPr>
            <w:tcW w:w="1200" w:type="dxa"/>
          </w:tcPr>
          <w:p w14:paraId="41CA233C" w14:textId="77777777" w:rsidR="008322BF" w:rsidRDefault="00B52403">
            <w:pPr>
              <w:spacing w:after="0"/>
              <w:jc w:val="center"/>
            </w:pPr>
            <w:r>
              <w:rPr>
                <w:sz w:val="21"/>
              </w:rPr>
              <w:t>1</w:t>
            </w:r>
          </w:p>
        </w:tc>
        <w:tc>
          <w:tcPr>
            <w:tcW w:w="1200" w:type="dxa"/>
          </w:tcPr>
          <w:p w14:paraId="02B686A0" w14:textId="77777777" w:rsidR="008322BF" w:rsidRDefault="00B52403">
            <w:pPr>
              <w:spacing w:after="0"/>
              <w:jc w:val="center"/>
            </w:pPr>
            <w:r>
              <w:rPr>
                <w:sz w:val="21"/>
              </w:rPr>
              <w:t>2</w:t>
            </w:r>
          </w:p>
        </w:tc>
        <w:tc>
          <w:tcPr>
            <w:tcW w:w="1200" w:type="dxa"/>
          </w:tcPr>
          <w:p w14:paraId="2F5759BB" w14:textId="77777777" w:rsidR="008322BF" w:rsidRDefault="00B52403">
            <w:pPr>
              <w:spacing w:after="0"/>
              <w:jc w:val="center"/>
            </w:pPr>
            <w:r>
              <w:rPr>
                <w:sz w:val="21"/>
              </w:rPr>
              <w:t>3</w:t>
            </w:r>
          </w:p>
        </w:tc>
        <w:tc>
          <w:tcPr>
            <w:tcW w:w="1200" w:type="dxa"/>
          </w:tcPr>
          <w:p w14:paraId="451A17DA" w14:textId="77777777" w:rsidR="008322BF" w:rsidRDefault="00B52403">
            <w:pPr>
              <w:spacing w:after="0"/>
              <w:jc w:val="center"/>
            </w:pPr>
            <w:r>
              <w:rPr>
                <w:sz w:val="21"/>
              </w:rPr>
              <w:t>4</w:t>
            </w:r>
          </w:p>
        </w:tc>
        <w:tc>
          <w:tcPr>
            <w:tcW w:w="1542" w:type="dxa"/>
          </w:tcPr>
          <w:p w14:paraId="1511EA87" w14:textId="77777777" w:rsidR="008322BF" w:rsidRDefault="00B52403">
            <w:pPr>
              <w:spacing w:after="0"/>
              <w:jc w:val="center"/>
            </w:pPr>
            <w:r>
              <w:rPr>
                <w:sz w:val="21"/>
              </w:rPr>
              <w:t>5</w:t>
            </w:r>
          </w:p>
        </w:tc>
      </w:tr>
    </w:tbl>
    <w:p w14:paraId="4307C8EB" w14:textId="77777777" w:rsidR="00756068" w:rsidRDefault="00756068">
      <w:pPr>
        <w:spacing w:after="0"/>
        <w:rPr>
          <w:b/>
          <w:lang w:eastAsia="ja-JP"/>
        </w:rPr>
      </w:pPr>
    </w:p>
    <w:p w14:paraId="751CBED8" w14:textId="77777777" w:rsidR="001870A6" w:rsidRPr="00EF40FA" w:rsidRDefault="00B52403" w:rsidP="001870A6">
      <w:pPr>
        <w:spacing w:after="0"/>
        <w:ind w:firstLineChars="200" w:firstLine="420"/>
        <w:rPr>
          <w:b/>
          <w:sz w:val="21"/>
          <w:lang w:eastAsia="ja-JP"/>
        </w:rPr>
      </w:pPr>
      <w:r>
        <w:rPr>
          <w:b/>
          <w:sz w:val="21"/>
          <w:lang w:eastAsia="ja-JP"/>
        </w:rPr>
        <w:t xml:space="preserve">問４－２　</w:t>
      </w:r>
      <w:r w:rsidR="00850C54" w:rsidRPr="00EF40FA">
        <w:rPr>
          <w:rFonts w:hint="eastAsia"/>
          <w:b/>
          <w:sz w:val="21"/>
          <w:lang w:eastAsia="ja-JP"/>
        </w:rPr>
        <w:t>それぞれの</w:t>
      </w:r>
      <w:r w:rsidRPr="00EF40FA">
        <w:rPr>
          <w:b/>
          <w:sz w:val="21"/>
          <w:lang w:eastAsia="ja-JP"/>
        </w:rPr>
        <w:t>交通機関</w:t>
      </w:r>
      <w:r w:rsidR="00850C54" w:rsidRPr="00EF40FA">
        <w:rPr>
          <w:rFonts w:hint="eastAsia"/>
          <w:b/>
          <w:sz w:val="21"/>
          <w:lang w:eastAsia="ja-JP"/>
        </w:rPr>
        <w:t>について</w:t>
      </w:r>
      <w:r w:rsidR="005A0848" w:rsidRPr="00EF40FA">
        <w:rPr>
          <w:rFonts w:hint="eastAsia"/>
          <w:b/>
          <w:sz w:val="21"/>
          <w:lang w:eastAsia="ja-JP"/>
        </w:rPr>
        <w:t>、</w:t>
      </w:r>
      <w:r w:rsidR="005E73FA" w:rsidRPr="00562359">
        <w:rPr>
          <w:rFonts w:hint="eastAsia"/>
          <w:b/>
          <w:sz w:val="21"/>
          <w:u w:val="wave"/>
          <w:lang w:eastAsia="ja-JP"/>
        </w:rPr>
        <w:t>良いと感じる点・満足している点</w:t>
      </w:r>
      <w:r w:rsidR="001870A6" w:rsidRPr="00EF40FA">
        <w:rPr>
          <w:rFonts w:hint="eastAsia"/>
          <w:b/>
          <w:sz w:val="21"/>
          <w:lang w:eastAsia="ja-JP"/>
        </w:rPr>
        <w:t>は何ですか？</w:t>
      </w:r>
    </w:p>
    <w:p w14:paraId="1921AB64" w14:textId="155FF8B8" w:rsidR="00B954F0" w:rsidRPr="00EF40FA" w:rsidRDefault="0052798D" w:rsidP="001870A6">
      <w:pPr>
        <w:spacing w:after="0"/>
        <w:ind w:firstLineChars="600" w:firstLine="1260"/>
        <w:rPr>
          <w:b/>
          <w:sz w:val="21"/>
          <w:lang w:eastAsia="ja-JP"/>
        </w:rPr>
      </w:pPr>
      <w:r w:rsidRPr="00EF40FA">
        <w:rPr>
          <w:rFonts w:hint="eastAsia"/>
          <w:b/>
          <w:sz w:val="21"/>
          <w:lang w:eastAsia="ja-JP"/>
        </w:rPr>
        <w:t>項目ごとに太枠内の交通機関</w:t>
      </w:r>
      <w:r w:rsidR="00752173">
        <w:rPr>
          <w:rFonts w:hint="eastAsia"/>
          <w:b/>
          <w:sz w:val="21"/>
          <w:lang w:eastAsia="ja-JP"/>
        </w:rPr>
        <w:t>で</w:t>
      </w:r>
      <w:r w:rsidR="00C633AB" w:rsidRPr="00EF40FA">
        <w:rPr>
          <w:rFonts w:hint="eastAsia"/>
          <w:b/>
          <w:sz w:val="21"/>
          <w:lang w:eastAsia="ja-JP"/>
        </w:rPr>
        <w:t>あ</w:t>
      </w:r>
      <w:r w:rsidRPr="00EF40FA">
        <w:rPr>
          <w:rFonts w:hint="eastAsia"/>
          <w:b/>
          <w:sz w:val="21"/>
          <w:lang w:eastAsia="ja-JP"/>
        </w:rPr>
        <w:t>てはまるもの</w:t>
      </w:r>
      <w:r w:rsidR="00A31E09">
        <w:rPr>
          <w:rFonts w:hint="eastAsia"/>
          <w:b/>
          <w:sz w:val="21"/>
          <w:lang w:eastAsia="ja-JP"/>
        </w:rPr>
        <w:t>全て</w:t>
      </w:r>
      <w:r w:rsidRPr="00EF40FA">
        <w:rPr>
          <w:rFonts w:hint="eastAsia"/>
          <w:b/>
          <w:sz w:val="21"/>
          <w:lang w:eastAsia="ja-JP"/>
        </w:rPr>
        <w:t>に</w:t>
      </w:r>
      <w:r w:rsidR="005E73FA" w:rsidRPr="00EF40FA">
        <w:rPr>
          <w:rFonts w:hint="eastAsia"/>
          <w:b/>
          <w:sz w:val="21"/>
          <w:lang w:eastAsia="ja-JP"/>
        </w:rPr>
        <w:t>○</w:t>
      </w:r>
      <w:r w:rsidRPr="00EF40FA">
        <w:rPr>
          <w:b/>
          <w:sz w:val="21"/>
          <w:lang w:eastAsia="ja-JP"/>
        </w:rPr>
        <w:t>を記入してください。</w:t>
      </w:r>
    </w:p>
    <w:p w14:paraId="14BFFA22" w14:textId="559E80EF" w:rsidR="008322BF" w:rsidRPr="00562359" w:rsidRDefault="00B52403" w:rsidP="00756068">
      <w:pPr>
        <w:spacing w:after="0"/>
        <w:ind w:firstLineChars="600" w:firstLine="1260"/>
        <w:rPr>
          <w:lang w:eastAsia="ja-JP"/>
        </w:rPr>
      </w:pPr>
      <w:r w:rsidRPr="00562359">
        <w:rPr>
          <w:b/>
          <w:sz w:val="21"/>
          <w:lang w:eastAsia="ja-JP"/>
        </w:rPr>
        <w:t>利用しない・あてはまらない</w:t>
      </w:r>
      <w:r w:rsidR="005A0848" w:rsidRPr="00562359">
        <w:rPr>
          <w:rFonts w:hint="eastAsia"/>
          <w:b/>
          <w:sz w:val="21"/>
          <w:lang w:eastAsia="ja-JP"/>
        </w:rPr>
        <w:t>・</w:t>
      </w:r>
      <w:r w:rsidR="005E73FA" w:rsidRPr="00562359">
        <w:rPr>
          <w:rFonts w:hint="eastAsia"/>
          <w:b/>
          <w:sz w:val="21"/>
          <w:lang w:eastAsia="ja-JP"/>
        </w:rPr>
        <w:t>特にない</w:t>
      </w:r>
      <w:r w:rsidRPr="00562359">
        <w:rPr>
          <w:b/>
          <w:sz w:val="21"/>
          <w:lang w:eastAsia="ja-JP"/>
        </w:rPr>
        <w:t>項目は空欄で結構です</w:t>
      </w:r>
      <w:r w:rsidR="00B954F0" w:rsidRPr="00562359">
        <w:rPr>
          <w:rFonts w:hint="eastAsia"/>
          <w:b/>
          <w:sz w:val="21"/>
          <w:lang w:eastAsia="ja-JP"/>
        </w:rPr>
        <w:t>。</w:t>
      </w:r>
    </w:p>
    <w:tbl>
      <w:tblPr>
        <w:tblW w:w="980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 w:type="dxa"/>
          <w:left w:w="60" w:type="dxa"/>
          <w:bottom w:w="10" w:type="dxa"/>
          <w:right w:w="60" w:type="dxa"/>
        </w:tblCellMar>
        <w:tblLook w:val="04A0" w:firstRow="1" w:lastRow="0" w:firstColumn="1" w:lastColumn="0" w:noHBand="0" w:noVBand="1"/>
      </w:tblPr>
      <w:tblGrid>
        <w:gridCol w:w="4600"/>
        <w:gridCol w:w="1300"/>
        <w:gridCol w:w="1300"/>
        <w:gridCol w:w="1300"/>
        <w:gridCol w:w="1300"/>
      </w:tblGrid>
      <w:tr w:rsidR="002F7A7C" w14:paraId="715CF425" w14:textId="032D07D3" w:rsidTr="00EF0459">
        <w:trPr>
          <w:tblHeader/>
        </w:trPr>
        <w:tc>
          <w:tcPr>
            <w:tcW w:w="4600" w:type="dxa"/>
            <w:tcBorders>
              <w:right w:val="single" w:sz="12" w:space="0" w:color="auto"/>
            </w:tcBorders>
            <w:shd w:val="clear" w:color="auto" w:fill="EFEFEF"/>
            <w:vAlign w:val="center"/>
          </w:tcPr>
          <w:p w14:paraId="23EB9EF5" w14:textId="555BA3CD" w:rsidR="002F7A7C" w:rsidRPr="00274D70" w:rsidRDefault="002F7A7C">
            <w:pPr>
              <w:spacing w:after="0"/>
              <w:jc w:val="center"/>
              <w:rPr>
                <w:sz w:val="21"/>
                <w:szCs w:val="28"/>
              </w:rPr>
            </w:pPr>
            <w:proofErr w:type="spellStart"/>
            <w:r w:rsidRPr="00274D70">
              <w:rPr>
                <w:b/>
                <w:sz w:val="21"/>
                <w:szCs w:val="28"/>
              </w:rPr>
              <w:t>項目</w:t>
            </w:r>
            <w:proofErr w:type="spellEnd"/>
          </w:p>
        </w:tc>
        <w:tc>
          <w:tcPr>
            <w:tcW w:w="1300" w:type="dxa"/>
            <w:tcBorders>
              <w:top w:val="single" w:sz="12" w:space="0" w:color="auto"/>
              <w:left w:val="single" w:sz="12" w:space="0" w:color="auto"/>
            </w:tcBorders>
            <w:shd w:val="clear" w:color="auto" w:fill="EFEFEF"/>
            <w:vAlign w:val="center"/>
          </w:tcPr>
          <w:p w14:paraId="213DD4C1" w14:textId="77777777" w:rsidR="002F7A7C" w:rsidRPr="00274D70" w:rsidRDefault="002F7A7C">
            <w:pPr>
              <w:spacing w:after="0"/>
              <w:jc w:val="center"/>
              <w:rPr>
                <w:sz w:val="21"/>
                <w:szCs w:val="28"/>
              </w:rPr>
            </w:pPr>
            <w:proofErr w:type="spellStart"/>
            <w:r w:rsidRPr="00274D70">
              <w:rPr>
                <w:b/>
                <w:sz w:val="21"/>
                <w:szCs w:val="28"/>
              </w:rPr>
              <w:t>路線バス</w:t>
            </w:r>
            <w:proofErr w:type="spellEnd"/>
          </w:p>
        </w:tc>
        <w:tc>
          <w:tcPr>
            <w:tcW w:w="1300" w:type="dxa"/>
            <w:tcBorders>
              <w:top w:val="single" w:sz="12" w:space="0" w:color="auto"/>
            </w:tcBorders>
            <w:shd w:val="clear" w:color="auto" w:fill="EFEFEF"/>
            <w:vAlign w:val="center"/>
          </w:tcPr>
          <w:p w14:paraId="2DCFE19F" w14:textId="77777777" w:rsidR="002F7A7C" w:rsidRPr="00274D70" w:rsidRDefault="002F7A7C">
            <w:pPr>
              <w:spacing w:after="0"/>
              <w:jc w:val="center"/>
              <w:rPr>
                <w:b/>
                <w:sz w:val="21"/>
                <w:szCs w:val="28"/>
                <w:lang w:eastAsia="ja-JP"/>
              </w:rPr>
            </w:pPr>
            <w:proofErr w:type="spellStart"/>
            <w:r w:rsidRPr="00274D70">
              <w:rPr>
                <w:b/>
                <w:sz w:val="21"/>
                <w:szCs w:val="28"/>
              </w:rPr>
              <w:t>まちなか</w:t>
            </w:r>
            <w:proofErr w:type="spellEnd"/>
          </w:p>
          <w:p w14:paraId="5C17A8FC" w14:textId="1CACD764" w:rsidR="002F7A7C" w:rsidRPr="00274D70" w:rsidRDefault="002F7A7C">
            <w:pPr>
              <w:spacing w:after="0"/>
              <w:jc w:val="center"/>
              <w:rPr>
                <w:sz w:val="21"/>
                <w:szCs w:val="28"/>
              </w:rPr>
            </w:pPr>
            <w:proofErr w:type="spellStart"/>
            <w:r w:rsidRPr="00274D70">
              <w:rPr>
                <w:b/>
                <w:sz w:val="21"/>
                <w:szCs w:val="28"/>
              </w:rPr>
              <w:t>循環線</w:t>
            </w:r>
            <w:proofErr w:type="spellEnd"/>
          </w:p>
        </w:tc>
        <w:tc>
          <w:tcPr>
            <w:tcW w:w="1300" w:type="dxa"/>
            <w:tcBorders>
              <w:top w:val="single" w:sz="12" w:space="0" w:color="auto"/>
            </w:tcBorders>
            <w:shd w:val="clear" w:color="auto" w:fill="EFEFEF"/>
            <w:vAlign w:val="center"/>
          </w:tcPr>
          <w:p w14:paraId="20880176" w14:textId="77777777" w:rsidR="002F7A7C" w:rsidRPr="00274D70" w:rsidRDefault="002F7A7C">
            <w:pPr>
              <w:spacing w:after="0"/>
              <w:jc w:val="center"/>
              <w:rPr>
                <w:b/>
                <w:sz w:val="21"/>
                <w:szCs w:val="28"/>
                <w:lang w:eastAsia="ja-JP"/>
              </w:rPr>
            </w:pPr>
            <w:proofErr w:type="spellStart"/>
            <w:r w:rsidRPr="00274D70">
              <w:rPr>
                <w:b/>
                <w:sz w:val="21"/>
                <w:szCs w:val="28"/>
              </w:rPr>
              <w:t>のるーと</w:t>
            </w:r>
            <w:proofErr w:type="spellEnd"/>
          </w:p>
          <w:p w14:paraId="12BAA038" w14:textId="01151309" w:rsidR="002F7A7C" w:rsidRPr="00274D70" w:rsidRDefault="002F7A7C">
            <w:pPr>
              <w:spacing w:after="0"/>
              <w:jc w:val="center"/>
              <w:rPr>
                <w:sz w:val="21"/>
                <w:szCs w:val="28"/>
              </w:rPr>
            </w:pPr>
            <w:proofErr w:type="spellStart"/>
            <w:r w:rsidRPr="00274D70">
              <w:rPr>
                <w:b/>
                <w:sz w:val="21"/>
                <w:szCs w:val="28"/>
              </w:rPr>
              <w:t>喜多方</w:t>
            </w:r>
            <w:proofErr w:type="spellEnd"/>
          </w:p>
        </w:tc>
        <w:tc>
          <w:tcPr>
            <w:tcW w:w="1300" w:type="dxa"/>
            <w:tcBorders>
              <w:top w:val="single" w:sz="12" w:space="0" w:color="auto"/>
              <w:right w:val="single" w:sz="12" w:space="0" w:color="auto"/>
            </w:tcBorders>
            <w:shd w:val="clear" w:color="auto" w:fill="EFEFEF"/>
            <w:vAlign w:val="center"/>
          </w:tcPr>
          <w:p w14:paraId="1CA14190" w14:textId="77777777" w:rsidR="002F7A7C" w:rsidRPr="00274D70" w:rsidRDefault="002F7A7C">
            <w:pPr>
              <w:spacing w:after="0"/>
              <w:jc w:val="center"/>
              <w:rPr>
                <w:sz w:val="21"/>
                <w:szCs w:val="28"/>
              </w:rPr>
            </w:pPr>
            <w:proofErr w:type="spellStart"/>
            <w:r w:rsidRPr="00274D70">
              <w:rPr>
                <w:b/>
                <w:sz w:val="21"/>
                <w:szCs w:val="28"/>
              </w:rPr>
              <w:t>タクシ</w:t>
            </w:r>
            <w:proofErr w:type="spellEnd"/>
            <w:r w:rsidRPr="00274D70">
              <w:rPr>
                <w:b/>
                <w:sz w:val="21"/>
                <w:szCs w:val="28"/>
              </w:rPr>
              <w:t>ー</w:t>
            </w:r>
          </w:p>
        </w:tc>
      </w:tr>
      <w:tr w:rsidR="002F7A7C" w14:paraId="22FA3702" w14:textId="0355F2BF" w:rsidTr="00EF0459">
        <w:tc>
          <w:tcPr>
            <w:tcW w:w="4600" w:type="dxa"/>
            <w:tcBorders>
              <w:right w:val="single" w:sz="12" w:space="0" w:color="auto"/>
            </w:tcBorders>
            <w:vAlign w:val="center"/>
          </w:tcPr>
          <w:p w14:paraId="160F308C" w14:textId="4711224D" w:rsidR="002F7A7C" w:rsidRPr="00274D70" w:rsidRDefault="002F7A7C">
            <w:pPr>
              <w:spacing w:after="0"/>
              <w:rPr>
                <w:sz w:val="22"/>
                <w:szCs w:val="32"/>
                <w:lang w:eastAsia="ja-JP"/>
              </w:rPr>
            </w:pPr>
            <w:r w:rsidRPr="009C3284">
              <w:rPr>
                <w:rFonts w:hint="eastAsia"/>
                <w:sz w:val="22"/>
                <w:szCs w:val="32"/>
                <w:lang w:eastAsia="ja-JP"/>
              </w:rPr>
              <w:t>自宅の近くを通っている・乗降場所が近い</w:t>
            </w:r>
          </w:p>
        </w:tc>
        <w:tc>
          <w:tcPr>
            <w:tcW w:w="1300" w:type="dxa"/>
            <w:tcBorders>
              <w:left w:val="single" w:sz="12" w:space="0" w:color="auto"/>
            </w:tcBorders>
            <w:vAlign w:val="center"/>
          </w:tcPr>
          <w:p w14:paraId="5FC61D22" w14:textId="77777777" w:rsidR="002F7A7C" w:rsidRDefault="002F7A7C">
            <w:pPr>
              <w:spacing w:after="0"/>
              <w:jc w:val="center"/>
              <w:rPr>
                <w:lang w:eastAsia="ja-JP"/>
              </w:rPr>
            </w:pPr>
          </w:p>
        </w:tc>
        <w:tc>
          <w:tcPr>
            <w:tcW w:w="1300" w:type="dxa"/>
            <w:vAlign w:val="center"/>
          </w:tcPr>
          <w:p w14:paraId="4E589CFC" w14:textId="77777777" w:rsidR="002F7A7C" w:rsidRDefault="002F7A7C">
            <w:pPr>
              <w:spacing w:after="0"/>
              <w:jc w:val="center"/>
              <w:rPr>
                <w:lang w:eastAsia="ja-JP"/>
              </w:rPr>
            </w:pPr>
          </w:p>
        </w:tc>
        <w:tc>
          <w:tcPr>
            <w:tcW w:w="1300" w:type="dxa"/>
            <w:vAlign w:val="center"/>
          </w:tcPr>
          <w:p w14:paraId="388B3E26" w14:textId="77777777" w:rsidR="002F7A7C" w:rsidRDefault="002F7A7C">
            <w:pPr>
              <w:spacing w:after="0"/>
              <w:jc w:val="center"/>
              <w:rPr>
                <w:lang w:eastAsia="ja-JP"/>
              </w:rPr>
            </w:pPr>
          </w:p>
        </w:tc>
        <w:tc>
          <w:tcPr>
            <w:tcW w:w="1300" w:type="dxa"/>
            <w:tcBorders>
              <w:right w:val="single" w:sz="12" w:space="0" w:color="auto"/>
            </w:tcBorders>
            <w:vAlign w:val="center"/>
          </w:tcPr>
          <w:p w14:paraId="50DC0009" w14:textId="53228A04" w:rsidR="002F7A7C" w:rsidRDefault="002F7A7C">
            <w:pPr>
              <w:spacing w:after="0"/>
              <w:jc w:val="center"/>
              <w:rPr>
                <w:lang w:eastAsia="ja-JP"/>
              </w:rPr>
            </w:pPr>
          </w:p>
        </w:tc>
      </w:tr>
      <w:tr w:rsidR="002F7A7C" w14:paraId="40D81E37" w14:textId="396B1403" w:rsidTr="00EF0459">
        <w:tc>
          <w:tcPr>
            <w:tcW w:w="4600" w:type="dxa"/>
            <w:tcBorders>
              <w:right w:val="single" w:sz="12" w:space="0" w:color="auto"/>
            </w:tcBorders>
            <w:vAlign w:val="center"/>
          </w:tcPr>
          <w:p w14:paraId="741D041E" w14:textId="0941BF86" w:rsidR="002F7A7C" w:rsidRPr="00274D70" w:rsidRDefault="002F7A7C">
            <w:pPr>
              <w:spacing w:after="0"/>
              <w:rPr>
                <w:sz w:val="22"/>
                <w:szCs w:val="32"/>
                <w:lang w:eastAsia="ja-JP"/>
              </w:rPr>
            </w:pPr>
            <w:proofErr w:type="spellStart"/>
            <w:r w:rsidRPr="009C3284">
              <w:rPr>
                <w:rFonts w:hint="eastAsia"/>
                <w:sz w:val="22"/>
                <w:szCs w:val="32"/>
              </w:rPr>
              <w:t>運行回数が十分</w:t>
            </w:r>
            <w:proofErr w:type="spellEnd"/>
          </w:p>
        </w:tc>
        <w:tc>
          <w:tcPr>
            <w:tcW w:w="1300" w:type="dxa"/>
            <w:tcBorders>
              <w:left w:val="single" w:sz="12" w:space="0" w:color="auto"/>
            </w:tcBorders>
            <w:vAlign w:val="center"/>
          </w:tcPr>
          <w:p w14:paraId="1833DC2D" w14:textId="77777777" w:rsidR="002F7A7C" w:rsidRDefault="002F7A7C">
            <w:pPr>
              <w:spacing w:after="0"/>
              <w:jc w:val="center"/>
            </w:pPr>
          </w:p>
        </w:tc>
        <w:tc>
          <w:tcPr>
            <w:tcW w:w="1300" w:type="dxa"/>
            <w:vAlign w:val="center"/>
          </w:tcPr>
          <w:p w14:paraId="189265C5" w14:textId="77777777" w:rsidR="002F7A7C" w:rsidRDefault="002F7A7C">
            <w:pPr>
              <w:spacing w:after="0"/>
              <w:jc w:val="center"/>
            </w:pPr>
          </w:p>
        </w:tc>
        <w:tc>
          <w:tcPr>
            <w:tcW w:w="1300" w:type="dxa"/>
            <w:vAlign w:val="center"/>
          </w:tcPr>
          <w:p w14:paraId="4356EB9E" w14:textId="77777777" w:rsidR="002F7A7C" w:rsidRDefault="002F7A7C">
            <w:pPr>
              <w:spacing w:after="0"/>
              <w:jc w:val="center"/>
            </w:pPr>
          </w:p>
        </w:tc>
        <w:tc>
          <w:tcPr>
            <w:tcW w:w="1300" w:type="dxa"/>
            <w:tcBorders>
              <w:right w:val="single" w:sz="12" w:space="0" w:color="auto"/>
            </w:tcBorders>
            <w:vAlign w:val="center"/>
          </w:tcPr>
          <w:p w14:paraId="7899D6F3" w14:textId="77777777" w:rsidR="002F7A7C" w:rsidRDefault="002F7A7C">
            <w:pPr>
              <w:spacing w:after="0"/>
              <w:jc w:val="center"/>
            </w:pPr>
          </w:p>
        </w:tc>
      </w:tr>
      <w:tr w:rsidR="002F7A7C" w14:paraId="4EB206CD" w14:textId="76F5CE33" w:rsidTr="00EF0459">
        <w:tc>
          <w:tcPr>
            <w:tcW w:w="4600" w:type="dxa"/>
            <w:tcBorders>
              <w:right w:val="single" w:sz="12" w:space="0" w:color="auto"/>
            </w:tcBorders>
            <w:vAlign w:val="center"/>
          </w:tcPr>
          <w:p w14:paraId="3E0BFA39" w14:textId="1B4BD1C3" w:rsidR="002F7A7C" w:rsidRPr="00274D70" w:rsidRDefault="002F7A7C">
            <w:pPr>
              <w:spacing w:after="0"/>
              <w:rPr>
                <w:sz w:val="22"/>
                <w:szCs w:val="32"/>
                <w:lang w:eastAsia="ja-JP"/>
              </w:rPr>
            </w:pPr>
            <w:r w:rsidRPr="009C3284">
              <w:rPr>
                <w:rFonts w:hint="eastAsia"/>
                <w:sz w:val="22"/>
                <w:szCs w:val="32"/>
                <w:lang w:eastAsia="ja-JP"/>
              </w:rPr>
              <w:t>運行する時間帯が合っている</w:t>
            </w:r>
          </w:p>
        </w:tc>
        <w:tc>
          <w:tcPr>
            <w:tcW w:w="1300" w:type="dxa"/>
            <w:tcBorders>
              <w:left w:val="single" w:sz="12" w:space="0" w:color="auto"/>
            </w:tcBorders>
            <w:vAlign w:val="center"/>
          </w:tcPr>
          <w:p w14:paraId="6C8B392B" w14:textId="77777777" w:rsidR="002F7A7C" w:rsidRDefault="002F7A7C">
            <w:pPr>
              <w:spacing w:after="0"/>
              <w:jc w:val="center"/>
              <w:rPr>
                <w:lang w:eastAsia="ja-JP"/>
              </w:rPr>
            </w:pPr>
          </w:p>
        </w:tc>
        <w:tc>
          <w:tcPr>
            <w:tcW w:w="1300" w:type="dxa"/>
            <w:vAlign w:val="center"/>
          </w:tcPr>
          <w:p w14:paraId="341D0602" w14:textId="77777777" w:rsidR="002F7A7C" w:rsidRDefault="002F7A7C">
            <w:pPr>
              <w:spacing w:after="0"/>
              <w:jc w:val="center"/>
              <w:rPr>
                <w:lang w:eastAsia="ja-JP"/>
              </w:rPr>
            </w:pPr>
          </w:p>
        </w:tc>
        <w:tc>
          <w:tcPr>
            <w:tcW w:w="1300" w:type="dxa"/>
            <w:vAlign w:val="center"/>
          </w:tcPr>
          <w:p w14:paraId="587C370B" w14:textId="77777777" w:rsidR="002F7A7C" w:rsidRDefault="002F7A7C">
            <w:pPr>
              <w:spacing w:after="0"/>
              <w:jc w:val="center"/>
              <w:rPr>
                <w:lang w:eastAsia="ja-JP"/>
              </w:rPr>
            </w:pPr>
          </w:p>
        </w:tc>
        <w:tc>
          <w:tcPr>
            <w:tcW w:w="1300" w:type="dxa"/>
            <w:tcBorders>
              <w:right w:val="single" w:sz="12" w:space="0" w:color="auto"/>
            </w:tcBorders>
            <w:vAlign w:val="center"/>
          </w:tcPr>
          <w:p w14:paraId="3058834E" w14:textId="77777777" w:rsidR="002F7A7C" w:rsidRDefault="002F7A7C">
            <w:pPr>
              <w:spacing w:after="0"/>
              <w:jc w:val="center"/>
              <w:rPr>
                <w:lang w:eastAsia="ja-JP"/>
              </w:rPr>
            </w:pPr>
          </w:p>
        </w:tc>
      </w:tr>
      <w:tr w:rsidR="002F7A7C" w14:paraId="72087F24" w14:textId="1265FD15" w:rsidTr="00EF0459">
        <w:tc>
          <w:tcPr>
            <w:tcW w:w="4600" w:type="dxa"/>
            <w:tcBorders>
              <w:right w:val="single" w:sz="12" w:space="0" w:color="auto"/>
            </w:tcBorders>
            <w:vAlign w:val="center"/>
          </w:tcPr>
          <w:p w14:paraId="1EBBBA8B" w14:textId="0768A84E" w:rsidR="002F7A7C" w:rsidRPr="00274D70" w:rsidRDefault="002F7A7C">
            <w:pPr>
              <w:spacing w:after="0"/>
              <w:rPr>
                <w:sz w:val="22"/>
                <w:szCs w:val="32"/>
                <w:lang w:eastAsia="ja-JP"/>
              </w:rPr>
            </w:pPr>
            <w:r w:rsidRPr="009C3284">
              <w:rPr>
                <w:rFonts w:hint="eastAsia"/>
                <w:sz w:val="22"/>
                <w:szCs w:val="32"/>
                <w:lang w:eastAsia="ja-JP"/>
              </w:rPr>
              <w:t>行きたい場所に行ける・経路が便利</w:t>
            </w:r>
          </w:p>
        </w:tc>
        <w:tc>
          <w:tcPr>
            <w:tcW w:w="1300" w:type="dxa"/>
            <w:tcBorders>
              <w:left w:val="single" w:sz="12" w:space="0" w:color="auto"/>
            </w:tcBorders>
            <w:vAlign w:val="center"/>
          </w:tcPr>
          <w:p w14:paraId="22F038B2" w14:textId="77777777" w:rsidR="002F7A7C" w:rsidRDefault="002F7A7C">
            <w:pPr>
              <w:spacing w:after="0"/>
              <w:jc w:val="center"/>
              <w:rPr>
                <w:lang w:eastAsia="ja-JP"/>
              </w:rPr>
            </w:pPr>
          </w:p>
        </w:tc>
        <w:tc>
          <w:tcPr>
            <w:tcW w:w="1300" w:type="dxa"/>
            <w:vAlign w:val="center"/>
          </w:tcPr>
          <w:p w14:paraId="74BBC21A" w14:textId="77777777" w:rsidR="002F7A7C" w:rsidRDefault="002F7A7C">
            <w:pPr>
              <w:spacing w:after="0"/>
              <w:jc w:val="center"/>
              <w:rPr>
                <w:lang w:eastAsia="ja-JP"/>
              </w:rPr>
            </w:pPr>
          </w:p>
        </w:tc>
        <w:tc>
          <w:tcPr>
            <w:tcW w:w="1300" w:type="dxa"/>
            <w:vAlign w:val="center"/>
          </w:tcPr>
          <w:p w14:paraId="62125D8C" w14:textId="77777777" w:rsidR="002F7A7C" w:rsidRDefault="002F7A7C">
            <w:pPr>
              <w:spacing w:after="0"/>
              <w:jc w:val="center"/>
              <w:rPr>
                <w:lang w:eastAsia="ja-JP"/>
              </w:rPr>
            </w:pPr>
          </w:p>
        </w:tc>
        <w:tc>
          <w:tcPr>
            <w:tcW w:w="1300" w:type="dxa"/>
            <w:tcBorders>
              <w:right w:val="single" w:sz="12" w:space="0" w:color="auto"/>
            </w:tcBorders>
            <w:vAlign w:val="center"/>
          </w:tcPr>
          <w:p w14:paraId="759BB8AB" w14:textId="77777777" w:rsidR="002F7A7C" w:rsidRDefault="002F7A7C">
            <w:pPr>
              <w:spacing w:after="0"/>
              <w:jc w:val="center"/>
              <w:rPr>
                <w:lang w:eastAsia="ja-JP"/>
              </w:rPr>
            </w:pPr>
          </w:p>
        </w:tc>
      </w:tr>
      <w:tr w:rsidR="002F7A7C" w14:paraId="2F56E397" w14:textId="4C8624BA" w:rsidTr="00EF0459">
        <w:tc>
          <w:tcPr>
            <w:tcW w:w="4600" w:type="dxa"/>
            <w:tcBorders>
              <w:right w:val="single" w:sz="12" w:space="0" w:color="auto"/>
            </w:tcBorders>
            <w:vAlign w:val="center"/>
          </w:tcPr>
          <w:p w14:paraId="4B026E34" w14:textId="1156FD99" w:rsidR="002F7A7C" w:rsidRPr="00274D70" w:rsidRDefault="002F7A7C">
            <w:pPr>
              <w:spacing w:after="0"/>
              <w:rPr>
                <w:sz w:val="22"/>
                <w:szCs w:val="32"/>
                <w:lang w:eastAsia="ja-JP"/>
              </w:rPr>
            </w:pPr>
            <w:r w:rsidRPr="009C3284">
              <w:rPr>
                <w:rFonts w:hint="eastAsia"/>
                <w:sz w:val="22"/>
                <w:szCs w:val="32"/>
                <w:lang w:eastAsia="ja-JP"/>
              </w:rPr>
              <w:t>運賃・料金が手頃</w:t>
            </w:r>
          </w:p>
        </w:tc>
        <w:tc>
          <w:tcPr>
            <w:tcW w:w="1300" w:type="dxa"/>
            <w:tcBorders>
              <w:left w:val="single" w:sz="12" w:space="0" w:color="auto"/>
            </w:tcBorders>
            <w:vAlign w:val="center"/>
          </w:tcPr>
          <w:p w14:paraId="374AB0E9" w14:textId="77777777" w:rsidR="002F7A7C" w:rsidRDefault="002F7A7C">
            <w:pPr>
              <w:spacing w:after="0"/>
              <w:jc w:val="center"/>
              <w:rPr>
                <w:lang w:eastAsia="ja-JP"/>
              </w:rPr>
            </w:pPr>
          </w:p>
        </w:tc>
        <w:tc>
          <w:tcPr>
            <w:tcW w:w="1300" w:type="dxa"/>
            <w:vAlign w:val="center"/>
          </w:tcPr>
          <w:p w14:paraId="4771A353" w14:textId="77777777" w:rsidR="002F7A7C" w:rsidRDefault="002F7A7C">
            <w:pPr>
              <w:spacing w:after="0"/>
              <w:jc w:val="center"/>
              <w:rPr>
                <w:lang w:eastAsia="ja-JP"/>
              </w:rPr>
            </w:pPr>
          </w:p>
        </w:tc>
        <w:tc>
          <w:tcPr>
            <w:tcW w:w="1300" w:type="dxa"/>
            <w:vAlign w:val="center"/>
          </w:tcPr>
          <w:p w14:paraId="6D938855" w14:textId="77777777" w:rsidR="002F7A7C" w:rsidRDefault="002F7A7C">
            <w:pPr>
              <w:spacing w:after="0"/>
              <w:jc w:val="center"/>
              <w:rPr>
                <w:lang w:eastAsia="ja-JP"/>
              </w:rPr>
            </w:pPr>
          </w:p>
        </w:tc>
        <w:tc>
          <w:tcPr>
            <w:tcW w:w="1300" w:type="dxa"/>
            <w:tcBorders>
              <w:right w:val="single" w:sz="12" w:space="0" w:color="auto"/>
            </w:tcBorders>
            <w:vAlign w:val="center"/>
          </w:tcPr>
          <w:p w14:paraId="4FE21545" w14:textId="3751A54E" w:rsidR="002F7A7C" w:rsidRDefault="002F7A7C">
            <w:pPr>
              <w:spacing w:after="0"/>
              <w:jc w:val="center"/>
              <w:rPr>
                <w:lang w:eastAsia="ja-JP"/>
              </w:rPr>
            </w:pPr>
          </w:p>
        </w:tc>
      </w:tr>
      <w:tr w:rsidR="002F7A7C" w14:paraId="3A832C5B" w14:textId="00A56B67" w:rsidTr="00EF0459">
        <w:tc>
          <w:tcPr>
            <w:tcW w:w="4600" w:type="dxa"/>
            <w:tcBorders>
              <w:right w:val="single" w:sz="12" w:space="0" w:color="auto"/>
            </w:tcBorders>
            <w:vAlign w:val="center"/>
          </w:tcPr>
          <w:p w14:paraId="3365E46F" w14:textId="74ACD5B9" w:rsidR="002F7A7C" w:rsidRPr="00274D70" w:rsidRDefault="002F7A7C">
            <w:pPr>
              <w:spacing w:after="0"/>
              <w:rPr>
                <w:sz w:val="22"/>
                <w:szCs w:val="32"/>
                <w:lang w:eastAsia="ja-JP"/>
              </w:rPr>
            </w:pPr>
            <w:r w:rsidRPr="009C3284">
              <w:rPr>
                <w:rFonts w:hint="eastAsia"/>
                <w:sz w:val="22"/>
                <w:szCs w:val="32"/>
                <w:lang w:eastAsia="ja-JP"/>
              </w:rPr>
              <w:t>乗り降りしやすい（バリアフリー）</w:t>
            </w:r>
          </w:p>
        </w:tc>
        <w:tc>
          <w:tcPr>
            <w:tcW w:w="1300" w:type="dxa"/>
            <w:tcBorders>
              <w:left w:val="single" w:sz="12" w:space="0" w:color="auto"/>
            </w:tcBorders>
            <w:vAlign w:val="center"/>
          </w:tcPr>
          <w:p w14:paraId="66F94239" w14:textId="77777777" w:rsidR="002F7A7C" w:rsidRDefault="002F7A7C">
            <w:pPr>
              <w:spacing w:after="0"/>
              <w:jc w:val="center"/>
              <w:rPr>
                <w:lang w:eastAsia="ja-JP"/>
              </w:rPr>
            </w:pPr>
          </w:p>
        </w:tc>
        <w:tc>
          <w:tcPr>
            <w:tcW w:w="1300" w:type="dxa"/>
            <w:vAlign w:val="center"/>
          </w:tcPr>
          <w:p w14:paraId="036E84FD" w14:textId="77777777" w:rsidR="002F7A7C" w:rsidRDefault="002F7A7C">
            <w:pPr>
              <w:spacing w:after="0"/>
              <w:jc w:val="center"/>
              <w:rPr>
                <w:lang w:eastAsia="ja-JP"/>
              </w:rPr>
            </w:pPr>
          </w:p>
        </w:tc>
        <w:tc>
          <w:tcPr>
            <w:tcW w:w="1300" w:type="dxa"/>
            <w:vAlign w:val="center"/>
          </w:tcPr>
          <w:p w14:paraId="41F09030" w14:textId="77777777" w:rsidR="002F7A7C" w:rsidRDefault="002F7A7C">
            <w:pPr>
              <w:spacing w:after="0"/>
              <w:jc w:val="center"/>
              <w:rPr>
                <w:lang w:eastAsia="ja-JP"/>
              </w:rPr>
            </w:pPr>
          </w:p>
        </w:tc>
        <w:tc>
          <w:tcPr>
            <w:tcW w:w="1300" w:type="dxa"/>
            <w:tcBorders>
              <w:right w:val="single" w:sz="12" w:space="0" w:color="auto"/>
            </w:tcBorders>
            <w:vAlign w:val="center"/>
          </w:tcPr>
          <w:p w14:paraId="44D856B5" w14:textId="77777777" w:rsidR="002F7A7C" w:rsidRDefault="002F7A7C">
            <w:pPr>
              <w:spacing w:after="0"/>
              <w:jc w:val="center"/>
              <w:rPr>
                <w:lang w:eastAsia="ja-JP"/>
              </w:rPr>
            </w:pPr>
          </w:p>
        </w:tc>
      </w:tr>
      <w:tr w:rsidR="002F7A7C" w14:paraId="402B49B5" w14:textId="198FB1A4" w:rsidTr="00EF0459">
        <w:tc>
          <w:tcPr>
            <w:tcW w:w="4600" w:type="dxa"/>
            <w:tcBorders>
              <w:right w:val="single" w:sz="12" w:space="0" w:color="auto"/>
            </w:tcBorders>
            <w:vAlign w:val="center"/>
          </w:tcPr>
          <w:p w14:paraId="5549674A" w14:textId="4BDA2E90" w:rsidR="002F7A7C" w:rsidRPr="00274D70" w:rsidRDefault="002F7A7C">
            <w:pPr>
              <w:spacing w:after="0"/>
              <w:rPr>
                <w:sz w:val="22"/>
                <w:szCs w:val="32"/>
                <w:lang w:eastAsia="ja-JP"/>
              </w:rPr>
            </w:pPr>
            <w:r w:rsidRPr="009C3284">
              <w:rPr>
                <w:rFonts w:hint="eastAsia"/>
                <w:sz w:val="22"/>
                <w:szCs w:val="32"/>
                <w:lang w:eastAsia="ja-JP"/>
              </w:rPr>
              <w:t>予約・利用方法がわかりやすい</w:t>
            </w:r>
          </w:p>
        </w:tc>
        <w:tc>
          <w:tcPr>
            <w:tcW w:w="1300" w:type="dxa"/>
            <w:tcBorders>
              <w:left w:val="single" w:sz="12" w:space="0" w:color="auto"/>
            </w:tcBorders>
            <w:vAlign w:val="center"/>
          </w:tcPr>
          <w:p w14:paraId="7C0C5F9D" w14:textId="77777777" w:rsidR="002F7A7C" w:rsidRDefault="002F7A7C">
            <w:pPr>
              <w:spacing w:after="0"/>
              <w:jc w:val="center"/>
              <w:rPr>
                <w:lang w:eastAsia="ja-JP"/>
              </w:rPr>
            </w:pPr>
          </w:p>
        </w:tc>
        <w:tc>
          <w:tcPr>
            <w:tcW w:w="1300" w:type="dxa"/>
            <w:vAlign w:val="center"/>
          </w:tcPr>
          <w:p w14:paraId="01BD1328" w14:textId="77777777" w:rsidR="002F7A7C" w:rsidRDefault="002F7A7C">
            <w:pPr>
              <w:spacing w:after="0"/>
              <w:jc w:val="center"/>
              <w:rPr>
                <w:lang w:eastAsia="ja-JP"/>
              </w:rPr>
            </w:pPr>
          </w:p>
        </w:tc>
        <w:tc>
          <w:tcPr>
            <w:tcW w:w="1300" w:type="dxa"/>
            <w:vAlign w:val="center"/>
          </w:tcPr>
          <w:p w14:paraId="4D94A897" w14:textId="77777777" w:rsidR="002F7A7C" w:rsidRDefault="002F7A7C">
            <w:pPr>
              <w:spacing w:after="0"/>
              <w:jc w:val="center"/>
              <w:rPr>
                <w:lang w:eastAsia="ja-JP"/>
              </w:rPr>
            </w:pPr>
          </w:p>
        </w:tc>
        <w:tc>
          <w:tcPr>
            <w:tcW w:w="1300" w:type="dxa"/>
            <w:tcBorders>
              <w:right w:val="single" w:sz="12" w:space="0" w:color="auto"/>
            </w:tcBorders>
            <w:vAlign w:val="center"/>
          </w:tcPr>
          <w:p w14:paraId="5B149880" w14:textId="77777777" w:rsidR="002F7A7C" w:rsidRDefault="002F7A7C">
            <w:pPr>
              <w:spacing w:after="0"/>
              <w:jc w:val="center"/>
              <w:rPr>
                <w:lang w:eastAsia="ja-JP"/>
              </w:rPr>
            </w:pPr>
          </w:p>
        </w:tc>
      </w:tr>
      <w:tr w:rsidR="002F7A7C" w14:paraId="6EA7D40C" w14:textId="39576F97" w:rsidTr="00EF0459">
        <w:tc>
          <w:tcPr>
            <w:tcW w:w="4600" w:type="dxa"/>
            <w:tcBorders>
              <w:right w:val="single" w:sz="12" w:space="0" w:color="auto"/>
            </w:tcBorders>
            <w:vAlign w:val="center"/>
          </w:tcPr>
          <w:p w14:paraId="57B76B1C" w14:textId="0E541355" w:rsidR="002F7A7C" w:rsidRPr="00274D70" w:rsidRDefault="002F7A7C">
            <w:pPr>
              <w:spacing w:after="0"/>
              <w:rPr>
                <w:sz w:val="22"/>
                <w:szCs w:val="32"/>
                <w:lang w:eastAsia="ja-JP"/>
              </w:rPr>
            </w:pPr>
            <w:r w:rsidRPr="009C3284">
              <w:rPr>
                <w:rFonts w:hint="eastAsia"/>
                <w:sz w:val="22"/>
                <w:szCs w:val="32"/>
                <w:lang w:eastAsia="ja-JP"/>
              </w:rPr>
              <w:t>時刻・乗り方などの情報がわかりやすい</w:t>
            </w:r>
          </w:p>
        </w:tc>
        <w:tc>
          <w:tcPr>
            <w:tcW w:w="1300" w:type="dxa"/>
            <w:tcBorders>
              <w:left w:val="single" w:sz="12" w:space="0" w:color="auto"/>
            </w:tcBorders>
            <w:vAlign w:val="center"/>
          </w:tcPr>
          <w:p w14:paraId="32950084" w14:textId="77777777" w:rsidR="002F7A7C" w:rsidRDefault="002F7A7C">
            <w:pPr>
              <w:spacing w:after="0"/>
              <w:jc w:val="center"/>
              <w:rPr>
                <w:lang w:eastAsia="ja-JP"/>
              </w:rPr>
            </w:pPr>
          </w:p>
        </w:tc>
        <w:tc>
          <w:tcPr>
            <w:tcW w:w="1300" w:type="dxa"/>
            <w:vAlign w:val="center"/>
          </w:tcPr>
          <w:p w14:paraId="19419EA6" w14:textId="77777777" w:rsidR="002F7A7C" w:rsidRDefault="002F7A7C">
            <w:pPr>
              <w:spacing w:after="0"/>
              <w:jc w:val="center"/>
              <w:rPr>
                <w:lang w:eastAsia="ja-JP"/>
              </w:rPr>
            </w:pPr>
          </w:p>
        </w:tc>
        <w:tc>
          <w:tcPr>
            <w:tcW w:w="1300" w:type="dxa"/>
            <w:vAlign w:val="center"/>
          </w:tcPr>
          <w:p w14:paraId="056FFFDB" w14:textId="77777777" w:rsidR="002F7A7C" w:rsidRDefault="002F7A7C">
            <w:pPr>
              <w:spacing w:after="0"/>
              <w:jc w:val="center"/>
              <w:rPr>
                <w:lang w:eastAsia="ja-JP"/>
              </w:rPr>
            </w:pPr>
          </w:p>
        </w:tc>
        <w:tc>
          <w:tcPr>
            <w:tcW w:w="1300" w:type="dxa"/>
            <w:tcBorders>
              <w:right w:val="single" w:sz="12" w:space="0" w:color="auto"/>
            </w:tcBorders>
            <w:vAlign w:val="center"/>
          </w:tcPr>
          <w:p w14:paraId="34B714DB" w14:textId="77777777" w:rsidR="002F7A7C" w:rsidRDefault="002F7A7C">
            <w:pPr>
              <w:spacing w:after="0"/>
              <w:jc w:val="center"/>
              <w:rPr>
                <w:lang w:eastAsia="ja-JP"/>
              </w:rPr>
            </w:pPr>
          </w:p>
        </w:tc>
      </w:tr>
      <w:tr w:rsidR="002F7A7C" w14:paraId="1EC52833" w14:textId="1F5290BE" w:rsidTr="00EF0459">
        <w:tc>
          <w:tcPr>
            <w:tcW w:w="4600" w:type="dxa"/>
            <w:tcBorders>
              <w:right w:val="single" w:sz="12" w:space="0" w:color="auto"/>
            </w:tcBorders>
            <w:vAlign w:val="center"/>
          </w:tcPr>
          <w:p w14:paraId="377EBCEE" w14:textId="0E9A5EF4" w:rsidR="002F7A7C" w:rsidRPr="00274D70" w:rsidRDefault="002F7A7C">
            <w:pPr>
              <w:spacing w:after="0"/>
              <w:rPr>
                <w:sz w:val="22"/>
                <w:szCs w:val="32"/>
                <w:lang w:eastAsia="ja-JP"/>
              </w:rPr>
            </w:pPr>
            <w:r w:rsidRPr="009C3284">
              <w:rPr>
                <w:rFonts w:hint="eastAsia"/>
                <w:sz w:val="22"/>
                <w:szCs w:val="32"/>
                <w:lang w:eastAsia="ja-JP"/>
              </w:rPr>
              <w:t>運転手・係員の対応がよい</w:t>
            </w:r>
          </w:p>
        </w:tc>
        <w:tc>
          <w:tcPr>
            <w:tcW w:w="1300" w:type="dxa"/>
            <w:tcBorders>
              <w:left w:val="single" w:sz="12" w:space="0" w:color="auto"/>
            </w:tcBorders>
            <w:vAlign w:val="center"/>
          </w:tcPr>
          <w:p w14:paraId="1422D7F2" w14:textId="77777777" w:rsidR="002F7A7C" w:rsidRDefault="002F7A7C">
            <w:pPr>
              <w:spacing w:after="0"/>
              <w:jc w:val="center"/>
              <w:rPr>
                <w:lang w:eastAsia="ja-JP"/>
              </w:rPr>
            </w:pPr>
          </w:p>
        </w:tc>
        <w:tc>
          <w:tcPr>
            <w:tcW w:w="1300" w:type="dxa"/>
            <w:vAlign w:val="center"/>
          </w:tcPr>
          <w:p w14:paraId="17C31E75" w14:textId="77777777" w:rsidR="002F7A7C" w:rsidRDefault="002F7A7C">
            <w:pPr>
              <w:spacing w:after="0"/>
              <w:jc w:val="center"/>
              <w:rPr>
                <w:lang w:eastAsia="ja-JP"/>
              </w:rPr>
            </w:pPr>
          </w:p>
        </w:tc>
        <w:tc>
          <w:tcPr>
            <w:tcW w:w="1300" w:type="dxa"/>
            <w:vAlign w:val="center"/>
          </w:tcPr>
          <w:p w14:paraId="3374232E" w14:textId="77777777" w:rsidR="002F7A7C" w:rsidRDefault="002F7A7C">
            <w:pPr>
              <w:spacing w:after="0"/>
              <w:jc w:val="center"/>
              <w:rPr>
                <w:lang w:eastAsia="ja-JP"/>
              </w:rPr>
            </w:pPr>
          </w:p>
        </w:tc>
        <w:tc>
          <w:tcPr>
            <w:tcW w:w="1300" w:type="dxa"/>
            <w:tcBorders>
              <w:right w:val="single" w:sz="12" w:space="0" w:color="auto"/>
            </w:tcBorders>
            <w:vAlign w:val="center"/>
          </w:tcPr>
          <w:p w14:paraId="097669CA" w14:textId="77777777" w:rsidR="002F7A7C" w:rsidRDefault="002F7A7C">
            <w:pPr>
              <w:spacing w:after="0"/>
              <w:jc w:val="center"/>
              <w:rPr>
                <w:lang w:eastAsia="ja-JP"/>
              </w:rPr>
            </w:pPr>
          </w:p>
        </w:tc>
      </w:tr>
      <w:tr w:rsidR="002F7A7C" w14:paraId="60397464" w14:textId="5D646F05" w:rsidTr="00EF0459">
        <w:tc>
          <w:tcPr>
            <w:tcW w:w="4600" w:type="dxa"/>
            <w:tcBorders>
              <w:right w:val="single" w:sz="12" w:space="0" w:color="auto"/>
            </w:tcBorders>
            <w:vAlign w:val="center"/>
          </w:tcPr>
          <w:p w14:paraId="54C5BBD7" w14:textId="7260A058" w:rsidR="002F7A7C" w:rsidRPr="00274D70" w:rsidRDefault="002F7A7C">
            <w:pPr>
              <w:spacing w:after="0"/>
              <w:rPr>
                <w:sz w:val="22"/>
                <w:szCs w:val="32"/>
                <w:lang w:eastAsia="ja-JP"/>
              </w:rPr>
            </w:pPr>
            <w:r w:rsidRPr="00274D70">
              <w:rPr>
                <w:sz w:val="22"/>
                <w:szCs w:val="32"/>
                <w:lang w:eastAsia="ja-JP"/>
              </w:rPr>
              <w:t>その他（</w:t>
            </w:r>
            <w:r w:rsidRPr="00274D70">
              <w:rPr>
                <w:rFonts w:hint="eastAsia"/>
                <w:sz w:val="22"/>
                <w:szCs w:val="32"/>
                <w:lang w:eastAsia="ja-JP"/>
              </w:rPr>
              <w:t xml:space="preserve">　　　　　　　　　　　　　</w:t>
            </w:r>
            <w:r w:rsidRPr="00274D70">
              <w:rPr>
                <w:sz w:val="22"/>
                <w:szCs w:val="32"/>
                <w:lang w:eastAsia="ja-JP"/>
              </w:rPr>
              <w:t xml:space="preserve">　　　　</w:t>
            </w:r>
            <w:r>
              <w:rPr>
                <w:rFonts w:hint="eastAsia"/>
                <w:sz w:val="22"/>
                <w:szCs w:val="32"/>
                <w:lang w:eastAsia="ja-JP"/>
              </w:rPr>
              <w:t xml:space="preserve">　　　　　</w:t>
            </w:r>
            <w:r w:rsidRPr="00274D70">
              <w:rPr>
                <w:sz w:val="22"/>
                <w:szCs w:val="32"/>
                <w:lang w:eastAsia="ja-JP"/>
              </w:rPr>
              <w:t xml:space="preserve">　）</w:t>
            </w:r>
          </w:p>
        </w:tc>
        <w:tc>
          <w:tcPr>
            <w:tcW w:w="1300" w:type="dxa"/>
            <w:tcBorders>
              <w:left w:val="single" w:sz="12" w:space="0" w:color="auto"/>
              <w:bottom w:val="single" w:sz="12" w:space="0" w:color="auto"/>
            </w:tcBorders>
            <w:vAlign w:val="center"/>
          </w:tcPr>
          <w:p w14:paraId="40C40BE3" w14:textId="77777777" w:rsidR="002F7A7C" w:rsidRDefault="002F7A7C">
            <w:pPr>
              <w:spacing w:after="0"/>
              <w:jc w:val="center"/>
              <w:rPr>
                <w:lang w:eastAsia="ja-JP"/>
              </w:rPr>
            </w:pPr>
          </w:p>
        </w:tc>
        <w:tc>
          <w:tcPr>
            <w:tcW w:w="1300" w:type="dxa"/>
            <w:tcBorders>
              <w:bottom w:val="single" w:sz="12" w:space="0" w:color="auto"/>
            </w:tcBorders>
            <w:vAlign w:val="center"/>
          </w:tcPr>
          <w:p w14:paraId="3C08D9B5" w14:textId="77777777" w:rsidR="002F7A7C" w:rsidRDefault="002F7A7C">
            <w:pPr>
              <w:spacing w:after="0"/>
              <w:jc w:val="center"/>
              <w:rPr>
                <w:lang w:eastAsia="ja-JP"/>
              </w:rPr>
            </w:pPr>
          </w:p>
        </w:tc>
        <w:tc>
          <w:tcPr>
            <w:tcW w:w="1300" w:type="dxa"/>
            <w:tcBorders>
              <w:bottom w:val="single" w:sz="12" w:space="0" w:color="auto"/>
            </w:tcBorders>
            <w:vAlign w:val="center"/>
          </w:tcPr>
          <w:p w14:paraId="3A94D137" w14:textId="77777777" w:rsidR="002F7A7C" w:rsidRDefault="002F7A7C">
            <w:pPr>
              <w:spacing w:after="0"/>
              <w:jc w:val="center"/>
              <w:rPr>
                <w:lang w:eastAsia="ja-JP"/>
              </w:rPr>
            </w:pPr>
          </w:p>
        </w:tc>
        <w:tc>
          <w:tcPr>
            <w:tcW w:w="1300" w:type="dxa"/>
            <w:tcBorders>
              <w:bottom w:val="single" w:sz="12" w:space="0" w:color="auto"/>
              <w:right w:val="single" w:sz="12" w:space="0" w:color="auto"/>
            </w:tcBorders>
            <w:vAlign w:val="center"/>
          </w:tcPr>
          <w:p w14:paraId="7A2B0A5C" w14:textId="77777777" w:rsidR="002F7A7C" w:rsidRDefault="002F7A7C">
            <w:pPr>
              <w:spacing w:after="0"/>
              <w:jc w:val="center"/>
              <w:rPr>
                <w:lang w:eastAsia="ja-JP"/>
              </w:rPr>
            </w:pPr>
          </w:p>
        </w:tc>
      </w:tr>
    </w:tbl>
    <w:p w14:paraId="19ED92B6" w14:textId="77777777" w:rsidR="009F6B23" w:rsidRDefault="009F6B23">
      <w:pPr>
        <w:spacing w:after="0"/>
        <w:rPr>
          <w:lang w:eastAsia="ja-JP"/>
        </w:rPr>
      </w:pPr>
    </w:p>
    <w:p w14:paraId="6F7BAFCA" w14:textId="77777777" w:rsidR="001870A6" w:rsidRPr="00EF40FA" w:rsidRDefault="005E73FA" w:rsidP="00850C54">
      <w:pPr>
        <w:spacing w:after="0"/>
        <w:ind w:firstLineChars="200" w:firstLine="420"/>
        <w:rPr>
          <w:b/>
          <w:sz w:val="21"/>
          <w:lang w:eastAsia="ja-JP"/>
        </w:rPr>
      </w:pPr>
      <w:r>
        <w:rPr>
          <w:b/>
          <w:sz w:val="21"/>
          <w:lang w:eastAsia="ja-JP"/>
        </w:rPr>
        <w:t>問４－</w:t>
      </w:r>
      <w:r>
        <w:rPr>
          <w:rFonts w:hint="eastAsia"/>
          <w:b/>
          <w:sz w:val="21"/>
          <w:lang w:eastAsia="ja-JP"/>
        </w:rPr>
        <w:t>３</w:t>
      </w:r>
      <w:r>
        <w:rPr>
          <w:b/>
          <w:sz w:val="21"/>
          <w:lang w:eastAsia="ja-JP"/>
        </w:rPr>
        <w:t xml:space="preserve">　</w:t>
      </w:r>
      <w:r w:rsidR="00850C54" w:rsidRPr="00EF40FA">
        <w:rPr>
          <w:rFonts w:hint="eastAsia"/>
          <w:b/>
          <w:sz w:val="21"/>
          <w:lang w:eastAsia="ja-JP"/>
        </w:rPr>
        <w:t>それぞれの</w:t>
      </w:r>
      <w:r w:rsidR="00850C54" w:rsidRPr="00EF40FA">
        <w:rPr>
          <w:b/>
          <w:sz w:val="21"/>
          <w:lang w:eastAsia="ja-JP"/>
        </w:rPr>
        <w:t>交通機関</w:t>
      </w:r>
      <w:r w:rsidR="00850C54" w:rsidRPr="00EF40FA">
        <w:rPr>
          <w:rFonts w:hint="eastAsia"/>
          <w:b/>
          <w:sz w:val="21"/>
          <w:lang w:eastAsia="ja-JP"/>
        </w:rPr>
        <w:t>について</w:t>
      </w:r>
      <w:r w:rsidRPr="00EF40FA">
        <w:rPr>
          <w:rFonts w:hint="eastAsia"/>
          <w:b/>
          <w:sz w:val="21"/>
          <w:lang w:eastAsia="ja-JP"/>
        </w:rPr>
        <w:t>、</w:t>
      </w:r>
      <w:r w:rsidRPr="00562359">
        <w:rPr>
          <w:b/>
          <w:sz w:val="21"/>
          <w:u w:val="wave"/>
          <w:lang w:eastAsia="ja-JP"/>
        </w:rPr>
        <w:t>改善してほしい</w:t>
      </w:r>
      <w:r w:rsidRPr="00562359">
        <w:rPr>
          <w:rFonts w:hint="eastAsia"/>
          <w:b/>
          <w:sz w:val="21"/>
          <w:u w:val="wave"/>
          <w:lang w:eastAsia="ja-JP"/>
        </w:rPr>
        <w:t>点</w:t>
      </w:r>
      <w:r w:rsidR="001870A6" w:rsidRPr="00EF40FA">
        <w:rPr>
          <w:rFonts w:hint="eastAsia"/>
          <w:b/>
          <w:sz w:val="21"/>
          <w:lang w:eastAsia="ja-JP"/>
        </w:rPr>
        <w:t>は何ですか？</w:t>
      </w:r>
    </w:p>
    <w:p w14:paraId="05A97221" w14:textId="6D124112" w:rsidR="001870A6" w:rsidRPr="00EF40FA" w:rsidRDefault="001870A6" w:rsidP="001870A6">
      <w:pPr>
        <w:spacing w:after="0"/>
        <w:ind w:firstLineChars="600" w:firstLine="1260"/>
        <w:rPr>
          <w:b/>
          <w:sz w:val="21"/>
          <w:lang w:eastAsia="ja-JP"/>
        </w:rPr>
      </w:pPr>
      <w:r w:rsidRPr="00EF40FA">
        <w:rPr>
          <w:rFonts w:hint="eastAsia"/>
          <w:b/>
          <w:sz w:val="21"/>
          <w:lang w:eastAsia="ja-JP"/>
        </w:rPr>
        <w:t>項目ごとに太枠内の交通機関</w:t>
      </w:r>
      <w:r w:rsidR="00752173">
        <w:rPr>
          <w:rFonts w:hint="eastAsia"/>
          <w:b/>
          <w:sz w:val="21"/>
          <w:lang w:eastAsia="ja-JP"/>
        </w:rPr>
        <w:t>で</w:t>
      </w:r>
      <w:r w:rsidR="00C633AB" w:rsidRPr="00EF40FA">
        <w:rPr>
          <w:rFonts w:hint="eastAsia"/>
          <w:b/>
          <w:sz w:val="21"/>
          <w:lang w:eastAsia="ja-JP"/>
        </w:rPr>
        <w:t>あ</w:t>
      </w:r>
      <w:r w:rsidRPr="00EF40FA">
        <w:rPr>
          <w:rFonts w:hint="eastAsia"/>
          <w:b/>
          <w:sz w:val="21"/>
          <w:lang w:eastAsia="ja-JP"/>
        </w:rPr>
        <w:t>てはまるもの</w:t>
      </w:r>
      <w:r w:rsidR="00A31E09">
        <w:rPr>
          <w:rFonts w:hint="eastAsia"/>
          <w:b/>
          <w:sz w:val="21"/>
          <w:lang w:eastAsia="ja-JP"/>
        </w:rPr>
        <w:t>全て</w:t>
      </w:r>
      <w:r w:rsidRPr="00EF40FA">
        <w:rPr>
          <w:rFonts w:hint="eastAsia"/>
          <w:b/>
          <w:sz w:val="21"/>
          <w:lang w:eastAsia="ja-JP"/>
        </w:rPr>
        <w:t>に○</w:t>
      </w:r>
      <w:r w:rsidRPr="00EF40FA">
        <w:rPr>
          <w:b/>
          <w:sz w:val="21"/>
          <w:lang w:eastAsia="ja-JP"/>
        </w:rPr>
        <w:t>を記入してください。</w:t>
      </w:r>
    </w:p>
    <w:p w14:paraId="04D35FBE" w14:textId="6337AA05" w:rsidR="005E73FA" w:rsidRPr="00562359" w:rsidRDefault="005E73FA" w:rsidP="005E73FA">
      <w:pPr>
        <w:spacing w:after="0"/>
        <w:ind w:firstLineChars="600" w:firstLine="1260"/>
        <w:rPr>
          <w:lang w:eastAsia="ja-JP"/>
        </w:rPr>
      </w:pPr>
      <w:r w:rsidRPr="00562359">
        <w:rPr>
          <w:b/>
          <w:sz w:val="21"/>
          <w:lang w:eastAsia="ja-JP"/>
        </w:rPr>
        <w:t>利用しない・あてはまらない</w:t>
      </w:r>
      <w:r w:rsidRPr="00562359">
        <w:rPr>
          <w:rFonts w:hint="eastAsia"/>
          <w:b/>
          <w:sz w:val="21"/>
          <w:lang w:eastAsia="ja-JP"/>
        </w:rPr>
        <w:t>・</w:t>
      </w:r>
      <w:r w:rsidR="00850C54" w:rsidRPr="00562359">
        <w:rPr>
          <w:rFonts w:hint="eastAsia"/>
          <w:b/>
          <w:sz w:val="21"/>
          <w:lang w:eastAsia="ja-JP"/>
        </w:rPr>
        <w:t>特に</w:t>
      </w:r>
      <w:r w:rsidRPr="00562359">
        <w:rPr>
          <w:rFonts w:hint="eastAsia"/>
          <w:b/>
          <w:sz w:val="21"/>
          <w:lang w:eastAsia="ja-JP"/>
        </w:rPr>
        <w:t>ない</w:t>
      </w:r>
      <w:r w:rsidRPr="00562359">
        <w:rPr>
          <w:b/>
          <w:sz w:val="21"/>
          <w:lang w:eastAsia="ja-JP"/>
        </w:rPr>
        <w:t>項目は空欄で結構です</w:t>
      </w:r>
      <w:r w:rsidRPr="00562359">
        <w:rPr>
          <w:rFonts w:hint="eastAsia"/>
          <w:b/>
          <w:sz w:val="21"/>
          <w:lang w:eastAsia="ja-JP"/>
        </w:rPr>
        <w:t>。</w:t>
      </w:r>
    </w:p>
    <w:tbl>
      <w:tblPr>
        <w:tblW w:w="9800"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 w:type="dxa"/>
          <w:left w:w="60" w:type="dxa"/>
          <w:bottom w:w="10" w:type="dxa"/>
          <w:right w:w="60" w:type="dxa"/>
        </w:tblCellMar>
        <w:tblLook w:val="04A0" w:firstRow="1" w:lastRow="0" w:firstColumn="1" w:lastColumn="0" w:noHBand="0" w:noVBand="1"/>
      </w:tblPr>
      <w:tblGrid>
        <w:gridCol w:w="4600"/>
        <w:gridCol w:w="1300"/>
        <w:gridCol w:w="1300"/>
        <w:gridCol w:w="1300"/>
        <w:gridCol w:w="1300"/>
      </w:tblGrid>
      <w:tr w:rsidR="002F7A7C" w14:paraId="00799E87" w14:textId="77777777" w:rsidTr="00EF0459">
        <w:trPr>
          <w:tblHeader/>
        </w:trPr>
        <w:tc>
          <w:tcPr>
            <w:tcW w:w="4600" w:type="dxa"/>
            <w:tcBorders>
              <w:right w:val="single" w:sz="12" w:space="0" w:color="auto"/>
            </w:tcBorders>
            <w:shd w:val="clear" w:color="auto" w:fill="EFEFEF"/>
            <w:vAlign w:val="center"/>
          </w:tcPr>
          <w:p w14:paraId="3C0CA11D" w14:textId="77777777" w:rsidR="002F7A7C" w:rsidRPr="00274D70" w:rsidRDefault="002F7A7C" w:rsidP="006748CB">
            <w:pPr>
              <w:spacing w:after="0"/>
              <w:jc w:val="center"/>
              <w:rPr>
                <w:sz w:val="21"/>
                <w:szCs w:val="28"/>
              </w:rPr>
            </w:pPr>
            <w:proofErr w:type="spellStart"/>
            <w:r w:rsidRPr="00274D70">
              <w:rPr>
                <w:b/>
                <w:sz w:val="21"/>
                <w:szCs w:val="28"/>
              </w:rPr>
              <w:t>項目</w:t>
            </w:r>
            <w:proofErr w:type="spellEnd"/>
          </w:p>
        </w:tc>
        <w:tc>
          <w:tcPr>
            <w:tcW w:w="1300" w:type="dxa"/>
            <w:tcBorders>
              <w:top w:val="single" w:sz="12" w:space="0" w:color="auto"/>
              <w:left w:val="single" w:sz="12" w:space="0" w:color="auto"/>
            </w:tcBorders>
            <w:shd w:val="clear" w:color="auto" w:fill="EFEFEF"/>
            <w:vAlign w:val="center"/>
          </w:tcPr>
          <w:p w14:paraId="4B8DAC01" w14:textId="77777777" w:rsidR="002F7A7C" w:rsidRPr="00274D70" w:rsidRDefault="002F7A7C" w:rsidP="006748CB">
            <w:pPr>
              <w:spacing w:after="0"/>
              <w:jc w:val="center"/>
              <w:rPr>
                <w:sz w:val="21"/>
                <w:szCs w:val="28"/>
              </w:rPr>
            </w:pPr>
            <w:proofErr w:type="spellStart"/>
            <w:r w:rsidRPr="00274D70">
              <w:rPr>
                <w:b/>
                <w:sz w:val="21"/>
                <w:szCs w:val="28"/>
              </w:rPr>
              <w:t>路線バス</w:t>
            </w:r>
            <w:proofErr w:type="spellEnd"/>
          </w:p>
        </w:tc>
        <w:tc>
          <w:tcPr>
            <w:tcW w:w="1300" w:type="dxa"/>
            <w:tcBorders>
              <w:top w:val="single" w:sz="12" w:space="0" w:color="auto"/>
            </w:tcBorders>
            <w:shd w:val="clear" w:color="auto" w:fill="EFEFEF"/>
            <w:vAlign w:val="center"/>
          </w:tcPr>
          <w:p w14:paraId="150C6D5F" w14:textId="77777777" w:rsidR="002F7A7C" w:rsidRPr="00274D70" w:rsidRDefault="002F7A7C" w:rsidP="006748CB">
            <w:pPr>
              <w:spacing w:after="0"/>
              <w:jc w:val="center"/>
              <w:rPr>
                <w:b/>
                <w:sz w:val="21"/>
                <w:szCs w:val="28"/>
                <w:lang w:eastAsia="ja-JP"/>
              </w:rPr>
            </w:pPr>
            <w:proofErr w:type="spellStart"/>
            <w:r w:rsidRPr="00274D70">
              <w:rPr>
                <w:b/>
                <w:sz w:val="21"/>
                <w:szCs w:val="28"/>
              </w:rPr>
              <w:t>まちなか</w:t>
            </w:r>
            <w:proofErr w:type="spellEnd"/>
          </w:p>
          <w:p w14:paraId="18CC822C" w14:textId="77777777" w:rsidR="002F7A7C" w:rsidRPr="00274D70" w:rsidRDefault="002F7A7C" w:rsidP="006748CB">
            <w:pPr>
              <w:spacing w:after="0"/>
              <w:jc w:val="center"/>
              <w:rPr>
                <w:sz w:val="21"/>
                <w:szCs w:val="28"/>
              </w:rPr>
            </w:pPr>
            <w:proofErr w:type="spellStart"/>
            <w:r w:rsidRPr="00274D70">
              <w:rPr>
                <w:b/>
                <w:sz w:val="21"/>
                <w:szCs w:val="28"/>
              </w:rPr>
              <w:t>循環線</w:t>
            </w:r>
            <w:proofErr w:type="spellEnd"/>
          </w:p>
        </w:tc>
        <w:tc>
          <w:tcPr>
            <w:tcW w:w="1300" w:type="dxa"/>
            <w:tcBorders>
              <w:top w:val="single" w:sz="12" w:space="0" w:color="auto"/>
            </w:tcBorders>
            <w:shd w:val="clear" w:color="auto" w:fill="EFEFEF"/>
            <w:vAlign w:val="center"/>
          </w:tcPr>
          <w:p w14:paraId="78AA8F59" w14:textId="77777777" w:rsidR="002F7A7C" w:rsidRPr="00274D70" w:rsidRDefault="002F7A7C" w:rsidP="006748CB">
            <w:pPr>
              <w:spacing w:after="0"/>
              <w:jc w:val="center"/>
              <w:rPr>
                <w:b/>
                <w:sz w:val="21"/>
                <w:szCs w:val="28"/>
                <w:lang w:eastAsia="ja-JP"/>
              </w:rPr>
            </w:pPr>
            <w:proofErr w:type="spellStart"/>
            <w:r w:rsidRPr="00274D70">
              <w:rPr>
                <w:b/>
                <w:sz w:val="21"/>
                <w:szCs w:val="28"/>
              </w:rPr>
              <w:t>のるーと</w:t>
            </w:r>
            <w:proofErr w:type="spellEnd"/>
          </w:p>
          <w:p w14:paraId="424A4078" w14:textId="77777777" w:rsidR="002F7A7C" w:rsidRPr="00274D70" w:rsidRDefault="002F7A7C" w:rsidP="006748CB">
            <w:pPr>
              <w:spacing w:after="0"/>
              <w:jc w:val="center"/>
              <w:rPr>
                <w:sz w:val="21"/>
                <w:szCs w:val="28"/>
              </w:rPr>
            </w:pPr>
            <w:proofErr w:type="spellStart"/>
            <w:r w:rsidRPr="00274D70">
              <w:rPr>
                <w:b/>
                <w:sz w:val="21"/>
                <w:szCs w:val="28"/>
              </w:rPr>
              <w:t>喜多方</w:t>
            </w:r>
            <w:proofErr w:type="spellEnd"/>
          </w:p>
        </w:tc>
        <w:tc>
          <w:tcPr>
            <w:tcW w:w="1300" w:type="dxa"/>
            <w:tcBorders>
              <w:top w:val="single" w:sz="12" w:space="0" w:color="auto"/>
              <w:right w:val="single" w:sz="12" w:space="0" w:color="auto"/>
            </w:tcBorders>
            <w:shd w:val="clear" w:color="auto" w:fill="EFEFEF"/>
            <w:vAlign w:val="center"/>
          </w:tcPr>
          <w:p w14:paraId="35980E3E" w14:textId="77777777" w:rsidR="002F7A7C" w:rsidRPr="00274D70" w:rsidRDefault="002F7A7C" w:rsidP="006748CB">
            <w:pPr>
              <w:spacing w:after="0"/>
              <w:jc w:val="center"/>
              <w:rPr>
                <w:sz w:val="21"/>
                <w:szCs w:val="28"/>
              </w:rPr>
            </w:pPr>
            <w:proofErr w:type="spellStart"/>
            <w:r w:rsidRPr="00274D70">
              <w:rPr>
                <w:b/>
                <w:sz w:val="21"/>
                <w:szCs w:val="28"/>
              </w:rPr>
              <w:t>タクシ</w:t>
            </w:r>
            <w:proofErr w:type="spellEnd"/>
            <w:r w:rsidRPr="00274D70">
              <w:rPr>
                <w:b/>
                <w:sz w:val="21"/>
                <w:szCs w:val="28"/>
              </w:rPr>
              <w:t>ー</w:t>
            </w:r>
          </w:p>
        </w:tc>
      </w:tr>
      <w:tr w:rsidR="002F7A7C" w14:paraId="5FD3BDB1" w14:textId="77777777" w:rsidTr="00EF0459">
        <w:tc>
          <w:tcPr>
            <w:tcW w:w="4600" w:type="dxa"/>
            <w:tcBorders>
              <w:right w:val="single" w:sz="12" w:space="0" w:color="auto"/>
            </w:tcBorders>
            <w:vAlign w:val="center"/>
          </w:tcPr>
          <w:p w14:paraId="54C34B4D" w14:textId="6E3610D3" w:rsidR="002F7A7C" w:rsidRPr="00274D70" w:rsidRDefault="002F7A7C" w:rsidP="006748CB">
            <w:pPr>
              <w:spacing w:after="0"/>
              <w:rPr>
                <w:sz w:val="22"/>
                <w:szCs w:val="32"/>
                <w:lang w:eastAsia="ja-JP"/>
              </w:rPr>
            </w:pPr>
            <w:r w:rsidRPr="00D11FC0">
              <w:rPr>
                <w:rFonts w:hint="eastAsia"/>
                <w:sz w:val="22"/>
                <w:szCs w:val="32"/>
                <w:lang w:eastAsia="ja-JP"/>
              </w:rPr>
              <w:t>乗降場所を増やす</w:t>
            </w:r>
          </w:p>
        </w:tc>
        <w:tc>
          <w:tcPr>
            <w:tcW w:w="1300" w:type="dxa"/>
            <w:tcBorders>
              <w:left w:val="single" w:sz="12" w:space="0" w:color="auto"/>
            </w:tcBorders>
            <w:vAlign w:val="center"/>
          </w:tcPr>
          <w:p w14:paraId="632CB3E5" w14:textId="77777777" w:rsidR="002F7A7C" w:rsidRDefault="002F7A7C" w:rsidP="006748CB">
            <w:pPr>
              <w:spacing w:after="0"/>
              <w:jc w:val="center"/>
              <w:rPr>
                <w:lang w:eastAsia="ja-JP"/>
              </w:rPr>
            </w:pPr>
          </w:p>
        </w:tc>
        <w:tc>
          <w:tcPr>
            <w:tcW w:w="1300" w:type="dxa"/>
            <w:vAlign w:val="center"/>
          </w:tcPr>
          <w:p w14:paraId="44FE4536" w14:textId="77777777" w:rsidR="002F7A7C" w:rsidRDefault="002F7A7C" w:rsidP="006748CB">
            <w:pPr>
              <w:spacing w:after="0"/>
              <w:jc w:val="center"/>
              <w:rPr>
                <w:lang w:eastAsia="ja-JP"/>
              </w:rPr>
            </w:pPr>
          </w:p>
        </w:tc>
        <w:tc>
          <w:tcPr>
            <w:tcW w:w="1300" w:type="dxa"/>
            <w:vAlign w:val="center"/>
          </w:tcPr>
          <w:p w14:paraId="69B20D78"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6EBBA12A" w14:textId="77777777" w:rsidR="002F7A7C" w:rsidRDefault="002F7A7C" w:rsidP="006748CB">
            <w:pPr>
              <w:spacing w:after="0"/>
              <w:jc w:val="center"/>
              <w:rPr>
                <w:lang w:eastAsia="ja-JP"/>
              </w:rPr>
            </w:pPr>
          </w:p>
        </w:tc>
      </w:tr>
      <w:tr w:rsidR="002F7A7C" w14:paraId="1CECA01F" w14:textId="77777777" w:rsidTr="00EF0459">
        <w:tc>
          <w:tcPr>
            <w:tcW w:w="4600" w:type="dxa"/>
            <w:tcBorders>
              <w:right w:val="single" w:sz="12" w:space="0" w:color="auto"/>
            </w:tcBorders>
            <w:vAlign w:val="center"/>
          </w:tcPr>
          <w:p w14:paraId="3E1F8A82" w14:textId="290AF52A" w:rsidR="002F7A7C" w:rsidRPr="00D11FC0" w:rsidRDefault="002F7A7C" w:rsidP="006748CB">
            <w:pPr>
              <w:spacing w:after="0"/>
              <w:rPr>
                <w:sz w:val="22"/>
                <w:szCs w:val="32"/>
                <w:lang w:eastAsia="ja-JP"/>
              </w:rPr>
            </w:pPr>
            <w:r>
              <w:rPr>
                <w:rFonts w:hint="eastAsia"/>
                <w:sz w:val="22"/>
                <w:szCs w:val="32"/>
                <w:lang w:eastAsia="ja-JP"/>
              </w:rPr>
              <w:t>市街地内で利用できるようにする</w:t>
            </w:r>
          </w:p>
        </w:tc>
        <w:tc>
          <w:tcPr>
            <w:tcW w:w="1300" w:type="dxa"/>
            <w:tcBorders>
              <w:left w:val="single" w:sz="12" w:space="0" w:color="auto"/>
            </w:tcBorders>
            <w:vAlign w:val="center"/>
          </w:tcPr>
          <w:p w14:paraId="5B1176C4" w14:textId="77777777" w:rsidR="002F7A7C" w:rsidRDefault="002F7A7C" w:rsidP="006748CB">
            <w:pPr>
              <w:spacing w:after="0"/>
              <w:jc w:val="center"/>
              <w:rPr>
                <w:lang w:eastAsia="ja-JP"/>
              </w:rPr>
            </w:pPr>
          </w:p>
        </w:tc>
        <w:tc>
          <w:tcPr>
            <w:tcW w:w="1300" w:type="dxa"/>
            <w:vAlign w:val="center"/>
          </w:tcPr>
          <w:p w14:paraId="4806195D" w14:textId="77777777" w:rsidR="002F7A7C" w:rsidRDefault="002F7A7C" w:rsidP="006748CB">
            <w:pPr>
              <w:spacing w:after="0"/>
              <w:jc w:val="center"/>
              <w:rPr>
                <w:lang w:eastAsia="ja-JP"/>
              </w:rPr>
            </w:pPr>
          </w:p>
        </w:tc>
        <w:tc>
          <w:tcPr>
            <w:tcW w:w="1300" w:type="dxa"/>
            <w:vAlign w:val="center"/>
          </w:tcPr>
          <w:p w14:paraId="2D07EEA9"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245B9620" w14:textId="77777777" w:rsidR="002F7A7C" w:rsidRDefault="002F7A7C" w:rsidP="006748CB">
            <w:pPr>
              <w:spacing w:after="0"/>
              <w:jc w:val="center"/>
              <w:rPr>
                <w:lang w:eastAsia="ja-JP"/>
              </w:rPr>
            </w:pPr>
          </w:p>
        </w:tc>
      </w:tr>
      <w:tr w:rsidR="002F7A7C" w14:paraId="49EF77BA" w14:textId="77777777" w:rsidTr="00EF0459">
        <w:tc>
          <w:tcPr>
            <w:tcW w:w="4600" w:type="dxa"/>
            <w:tcBorders>
              <w:right w:val="single" w:sz="12" w:space="0" w:color="auto"/>
            </w:tcBorders>
            <w:vAlign w:val="center"/>
          </w:tcPr>
          <w:p w14:paraId="59210E75" w14:textId="2328C8AD" w:rsidR="002F7A7C" w:rsidRPr="00274D70" w:rsidRDefault="002F7A7C" w:rsidP="006748CB">
            <w:pPr>
              <w:spacing w:after="0"/>
              <w:rPr>
                <w:sz w:val="22"/>
                <w:szCs w:val="32"/>
                <w:lang w:eastAsia="ja-JP"/>
              </w:rPr>
            </w:pPr>
            <w:r w:rsidRPr="00D11FC0">
              <w:rPr>
                <w:rFonts w:hint="eastAsia"/>
                <w:sz w:val="22"/>
                <w:szCs w:val="32"/>
                <w:lang w:eastAsia="ja-JP"/>
              </w:rPr>
              <w:t>経路・エリアを広げる・変更する</w:t>
            </w:r>
          </w:p>
        </w:tc>
        <w:tc>
          <w:tcPr>
            <w:tcW w:w="1300" w:type="dxa"/>
            <w:tcBorders>
              <w:left w:val="single" w:sz="12" w:space="0" w:color="auto"/>
            </w:tcBorders>
            <w:vAlign w:val="center"/>
          </w:tcPr>
          <w:p w14:paraId="64349291" w14:textId="77777777" w:rsidR="002F7A7C" w:rsidRDefault="002F7A7C" w:rsidP="006748CB">
            <w:pPr>
              <w:spacing w:after="0"/>
              <w:jc w:val="center"/>
              <w:rPr>
                <w:lang w:eastAsia="ja-JP"/>
              </w:rPr>
            </w:pPr>
          </w:p>
        </w:tc>
        <w:tc>
          <w:tcPr>
            <w:tcW w:w="1300" w:type="dxa"/>
            <w:vAlign w:val="center"/>
          </w:tcPr>
          <w:p w14:paraId="4FE7AC60" w14:textId="77777777" w:rsidR="002F7A7C" w:rsidRDefault="002F7A7C" w:rsidP="006748CB">
            <w:pPr>
              <w:spacing w:after="0"/>
              <w:jc w:val="center"/>
              <w:rPr>
                <w:lang w:eastAsia="ja-JP"/>
              </w:rPr>
            </w:pPr>
          </w:p>
        </w:tc>
        <w:tc>
          <w:tcPr>
            <w:tcW w:w="1300" w:type="dxa"/>
            <w:vAlign w:val="center"/>
          </w:tcPr>
          <w:p w14:paraId="05CCC7B4"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1C15FC4A" w14:textId="77777777" w:rsidR="002F7A7C" w:rsidRDefault="002F7A7C" w:rsidP="006748CB">
            <w:pPr>
              <w:spacing w:after="0"/>
              <w:jc w:val="center"/>
              <w:rPr>
                <w:lang w:eastAsia="ja-JP"/>
              </w:rPr>
            </w:pPr>
          </w:p>
        </w:tc>
      </w:tr>
      <w:tr w:rsidR="002F7A7C" w14:paraId="233A7A60" w14:textId="77777777" w:rsidTr="00EF0459">
        <w:tc>
          <w:tcPr>
            <w:tcW w:w="4600" w:type="dxa"/>
            <w:tcBorders>
              <w:right w:val="single" w:sz="12" w:space="0" w:color="auto"/>
            </w:tcBorders>
            <w:vAlign w:val="center"/>
          </w:tcPr>
          <w:p w14:paraId="02D0FEE7" w14:textId="77610446" w:rsidR="002F7A7C" w:rsidRPr="00274D70" w:rsidRDefault="002F7A7C" w:rsidP="006748CB">
            <w:pPr>
              <w:spacing w:after="0"/>
              <w:rPr>
                <w:sz w:val="22"/>
                <w:szCs w:val="32"/>
                <w:lang w:eastAsia="ja-JP"/>
              </w:rPr>
            </w:pPr>
            <w:r w:rsidRPr="00D11FC0">
              <w:rPr>
                <w:rFonts w:hint="eastAsia"/>
                <w:sz w:val="22"/>
                <w:szCs w:val="32"/>
                <w:lang w:eastAsia="ja-JP"/>
              </w:rPr>
              <w:t>運行する時間帯を広げる（朝・夕・夜間）</w:t>
            </w:r>
          </w:p>
        </w:tc>
        <w:tc>
          <w:tcPr>
            <w:tcW w:w="1300" w:type="dxa"/>
            <w:tcBorders>
              <w:left w:val="single" w:sz="12" w:space="0" w:color="auto"/>
            </w:tcBorders>
            <w:vAlign w:val="center"/>
          </w:tcPr>
          <w:p w14:paraId="26CF9FB6" w14:textId="77777777" w:rsidR="002F7A7C" w:rsidRDefault="002F7A7C" w:rsidP="006748CB">
            <w:pPr>
              <w:spacing w:after="0"/>
              <w:jc w:val="center"/>
              <w:rPr>
                <w:lang w:eastAsia="ja-JP"/>
              </w:rPr>
            </w:pPr>
          </w:p>
        </w:tc>
        <w:tc>
          <w:tcPr>
            <w:tcW w:w="1300" w:type="dxa"/>
            <w:vAlign w:val="center"/>
          </w:tcPr>
          <w:p w14:paraId="062EE104" w14:textId="77777777" w:rsidR="002F7A7C" w:rsidRDefault="002F7A7C" w:rsidP="006748CB">
            <w:pPr>
              <w:spacing w:after="0"/>
              <w:jc w:val="center"/>
              <w:rPr>
                <w:lang w:eastAsia="ja-JP"/>
              </w:rPr>
            </w:pPr>
          </w:p>
        </w:tc>
        <w:tc>
          <w:tcPr>
            <w:tcW w:w="1300" w:type="dxa"/>
            <w:vAlign w:val="center"/>
          </w:tcPr>
          <w:p w14:paraId="4F7AFD0A"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3C4A5761" w14:textId="77777777" w:rsidR="002F7A7C" w:rsidRDefault="002F7A7C" w:rsidP="006748CB">
            <w:pPr>
              <w:spacing w:after="0"/>
              <w:jc w:val="center"/>
              <w:rPr>
                <w:lang w:eastAsia="ja-JP"/>
              </w:rPr>
            </w:pPr>
          </w:p>
        </w:tc>
      </w:tr>
      <w:tr w:rsidR="002F7A7C" w14:paraId="715A5A44" w14:textId="77777777" w:rsidTr="00EF0459">
        <w:tc>
          <w:tcPr>
            <w:tcW w:w="4600" w:type="dxa"/>
            <w:tcBorders>
              <w:right w:val="single" w:sz="12" w:space="0" w:color="auto"/>
            </w:tcBorders>
            <w:vAlign w:val="center"/>
          </w:tcPr>
          <w:p w14:paraId="1575788A" w14:textId="7C5DBCA6" w:rsidR="002F7A7C" w:rsidRPr="00274D70" w:rsidRDefault="002F7A7C" w:rsidP="006748CB">
            <w:pPr>
              <w:spacing w:after="0"/>
              <w:rPr>
                <w:sz w:val="22"/>
                <w:szCs w:val="32"/>
              </w:rPr>
            </w:pPr>
            <w:proofErr w:type="spellStart"/>
            <w:r w:rsidRPr="00D11FC0">
              <w:rPr>
                <w:rFonts w:hint="eastAsia"/>
                <w:sz w:val="22"/>
                <w:szCs w:val="32"/>
              </w:rPr>
              <w:t>土日・祝日の運行</w:t>
            </w:r>
            <w:proofErr w:type="spellEnd"/>
          </w:p>
        </w:tc>
        <w:tc>
          <w:tcPr>
            <w:tcW w:w="1300" w:type="dxa"/>
            <w:tcBorders>
              <w:left w:val="single" w:sz="12" w:space="0" w:color="auto"/>
            </w:tcBorders>
            <w:vAlign w:val="center"/>
          </w:tcPr>
          <w:p w14:paraId="569DFA6F" w14:textId="77777777" w:rsidR="002F7A7C" w:rsidRDefault="002F7A7C" w:rsidP="006748CB">
            <w:pPr>
              <w:spacing w:after="0"/>
              <w:jc w:val="center"/>
            </w:pPr>
          </w:p>
        </w:tc>
        <w:tc>
          <w:tcPr>
            <w:tcW w:w="1300" w:type="dxa"/>
            <w:vAlign w:val="center"/>
          </w:tcPr>
          <w:p w14:paraId="059D45ED" w14:textId="77777777" w:rsidR="002F7A7C" w:rsidRDefault="002F7A7C" w:rsidP="006748CB">
            <w:pPr>
              <w:spacing w:after="0"/>
              <w:jc w:val="center"/>
            </w:pPr>
          </w:p>
        </w:tc>
        <w:tc>
          <w:tcPr>
            <w:tcW w:w="1300" w:type="dxa"/>
            <w:vAlign w:val="center"/>
          </w:tcPr>
          <w:p w14:paraId="7D904127" w14:textId="77777777" w:rsidR="002F7A7C" w:rsidRDefault="002F7A7C" w:rsidP="006748CB">
            <w:pPr>
              <w:spacing w:after="0"/>
              <w:jc w:val="center"/>
            </w:pPr>
          </w:p>
        </w:tc>
        <w:tc>
          <w:tcPr>
            <w:tcW w:w="1300" w:type="dxa"/>
            <w:tcBorders>
              <w:right w:val="single" w:sz="12" w:space="0" w:color="auto"/>
            </w:tcBorders>
            <w:vAlign w:val="center"/>
          </w:tcPr>
          <w:p w14:paraId="22206DE1" w14:textId="77777777" w:rsidR="002F7A7C" w:rsidRDefault="002F7A7C" w:rsidP="006748CB">
            <w:pPr>
              <w:spacing w:after="0"/>
              <w:jc w:val="center"/>
            </w:pPr>
          </w:p>
        </w:tc>
      </w:tr>
      <w:tr w:rsidR="002F7A7C" w14:paraId="242ABF1E" w14:textId="77777777" w:rsidTr="00EF0459">
        <w:tc>
          <w:tcPr>
            <w:tcW w:w="4600" w:type="dxa"/>
            <w:tcBorders>
              <w:right w:val="single" w:sz="12" w:space="0" w:color="auto"/>
            </w:tcBorders>
            <w:vAlign w:val="center"/>
          </w:tcPr>
          <w:p w14:paraId="3245D412" w14:textId="15176617" w:rsidR="002F7A7C" w:rsidRPr="00274D70" w:rsidRDefault="002F7A7C" w:rsidP="006748CB">
            <w:pPr>
              <w:spacing w:after="0"/>
              <w:rPr>
                <w:sz w:val="22"/>
                <w:szCs w:val="32"/>
                <w:lang w:eastAsia="ja-JP"/>
              </w:rPr>
            </w:pPr>
            <w:r w:rsidRPr="00D11FC0">
              <w:rPr>
                <w:rFonts w:hint="eastAsia"/>
                <w:sz w:val="22"/>
                <w:szCs w:val="32"/>
                <w:lang w:eastAsia="ja-JP"/>
              </w:rPr>
              <w:t>運行回数</w:t>
            </w:r>
            <w:r>
              <w:rPr>
                <w:rFonts w:hint="eastAsia"/>
                <w:sz w:val="22"/>
                <w:szCs w:val="32"/>
                <w:lang w:eastAsia="ja-JP"/>
              </w:rPr>
              <w:t>・台数を増やす</w:t>
            </w:r>
          </w:p>
        </w:tc>
        <w:tc>
          <w:tcPr>
            <w:tcW w:w="1300" w:type="dxa"/>
            <w:tcBorders>
              <w:left w:val="single" w:sz="12" w:space="0" w:color="auto"/>
            </w:tcBorders>
            <w:vAlign w:val="center"/>
          </w:tcPr>
          <w:p w14:paraId="3BE589A3" w14:textId="77777777" w:rsidR="002F7A7C" w:rsidRDefault="002F7A7C" w:rsidP="006748CB">
            <w:pPr>
              <w:spacing w:after="0"/>
              <w:jc w:val="center"/>
              <w:rPr>
                <w:lang w:eastAsia="ja-JP"/>
              </w:rPr>
            </w:pPr>
          </w:p>
        </w:tc>
        <w:tc>
          <w:tcPr>
            <w:tcW w:w="1300" w:type="dxa"/>
            <w:vAlign w:val="center"/>
          </w:tcPr>
          <w:p w14:paraId="6FDDF68C" w14:textId="77777777" w:rsidR="002F7A7C" w:rsidRDefault="002F7A7C" w:rsidP="006748CB">
            <w:pPr>
              <w:spacing w:after="0"/>
              <w:jc w:val="center"/>
              <w:rPr>
                <w:lang w:eastAsia="ja-JP"/>
              </w:rPr>
            </w:pPr>
          </w:p>
        </w:tc>
        <w:tc>
          <w:tcPr>
            <w:tcW w:w="1300" w:type="dxa"/>
            <w:vAlign w:val="center"/>
          </w:tcPr>
          <w:p w14:paraId="31484BE0"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3D93A352" w14:textId="77777777" w:rsidR="002F7A7C" w:rsidRDefault="002F7A7C" w:rsidP="006748CB">
            <w:pPr>
              <w:spacing w:after="0"/>
              <w:jc w:val="center"/>
              <w:rPr>
                <w:lang w:eastAsia="ja-JP"/>
              </w:rPr>
            </w:pPr>
          </w:p>
        </w:tc>
      </w:tr>
      <w:tr w:rsidR="002F7A7C" w14:paraId="5037B3C1" w14:textId="77777777" w:rsidTr="00EF0459">
        <w:tc>
          <w:tcPr>
            <w:tcW w:w="4600" w:type="dxa"/>
            <w:tcBorders>
              <w:right w:val="single" w:sz="12" w:space="0" w:color="auto"/>
            </w:tcBorders>
            <w:vAlign w:val="center"/>
          </w:tcPr>
          <w:p w14:paraId="56239EFE" w14:textId="5BE8EAE3" w:rsidR="002F7A7C" w:rsidRPr="00D11FC0" w:rsidRDefault="002F7A7C" w:rsidP="006748CB">
            <w:pPr>
              <w:spacing w:after="0"/>
              <w:rPr>
                <w:sz w:val="22"/>
                <w:szCs w:val="32"/>
                <w:lang w:eastAsia="ja-JP"/>
              </w:rPr>
            </w:pPr>
            <w:r w:rsidRPr="00D11FC0">
              <w:rPr>
                <w:rFonts w:hint="eastAsia"/>
                <w:sz w:val="22"/>
                <w:szCs w:val="32"/>
                <w:lang w:eastAsia="ja-JP"/>
              </w:rPr>
              <w:t>乗り降りしやすい車両（バリアフリー）</w:t>
            </w:r>
          </w:p>
        </w:tc>
        <w:tc>
          <w:tcPr>
            <w:tcW w:w="1300" w:type="dxa"/>
            <w:tcBorders>
              <w:left w:val="single" w:sz="12" w:space="0" w:color="auto"/>
            </w:tcBorders>
            <w:vAlign w:val="center"/>
          </w:tcPr>
          <w:p w14:paraId="2F97676B" w14:textId="77777777" w:rsidR="002F7A7C" w:rsidRDefault="002F7A7C" w:rsidP="006748CB">
            <w:pPr>
              <w:spacing w:after="0"/>
              <w:jc w:val="center"/>
              <w:rPr>
                <w:lang w:eastAsia="ja-JP"/>
              </w:rPr>
            </w:pPr>
          </w:p>
        </w:tc>
        <w:tc>
          <w:tcPr>
            <w:tcW w:w="1300" w:type="dxa"/>
            <w:vAlign w:val="center"/>
          </w:tcPr>
          <w:p w14:paraId="5E6731FC" w14:textId="77777777" w:rsidR="002F7A7C" w:rsidRDefault="002F7A7C" w:rsidP="006748CB">
            <w:pPr>
              <w:spacing w:after="0"/>
              <w:jc w:val="center"/>
              <w:rPr>
                <w:lang w:eastAsia="ja-JP"/>
              </w:rPr>
            </w:pPr>
          </w:p>
        </w:tc>
        <w:tc>
          <w:tcPr>
            <w:tcW w:w="1300" w:type="dxa"/>
            <w:vAlign w:val="center"/>
          </w:tcPr>
          <w:p w14:paraId="37F580A4"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6054E33A" w14:textId="77777777" w:rsidR="002F7A7C" w:rsidRDefault="002F7A7C" w:rsidP="006748CB">
            <w:pPr>
              <w:spacing w:after="0"/>
              <w:jc w:val="center"/>
              <w:rPr>
                <w:lang w:eastAsia="ja-JP"/>
              </w:rPr>
            </w:pPr>
          </w:p>
        </w:tc>
      </w:tr>
      <w:tr w:rsidR="002F7A7C" w14:paraId="36C7A817" w14:textId="77777777" w:rsidTr="00EF0459">
        <w:tc>
          <w:tcPr>
            <w:tcW w:w="4600" w:type="dxa"/>
            <w:tcBorders>
              <w:right w:val="single" w:sz="12" w:space="0" w:color="auto"/>
            </w:tcBorders>
            <w:vAlign w:val="center"/>
          </w:tcPr>
          <w:p w14:paraId="16F2B406" w14:textId="140A8BD4" w:rsidR="002F7A7C" w:rsidRPr="00274D70" w:rsidRDefault="002F7A7C" w:rsidP="006748CB">
            <w:pPr>
              <w:spacing w:after="0"/>
              <w:rPr>
                <w:sz w:val="22"/>
                <w:szCs w:val="32"/>
                <w:lang w:eastAsia="ja-JP"/>
              </w:rPr>
            </w:pPr>
            <w:r w:rsidRPr="00D11FC0">
              <w:rPr>
                <w:rFonts w:hint="eastAsia"/>
                <w:sz w:val="22"/>
                <w:szCs w:val="32"/>
                <w:lang w:eastAsia="ja-JP"/>
              </w:rPr>
              <w:t>運賃を安く</w:t>
            </w:r>
          </w:p>
        </w:tc>
        <w:tc>
          <w:tcPr>
            <w:tcW w:w="1300" w:type="dxa"/>
            <w:tcBorders>
              <w:left w:val="single" w:sz="12" w:space="0" w:color="auto"/>
            </w:tcBorders>
            <w:vAlign w:val="center"/>
          </w:tcPr>
          <w:p w14:paraId="77F100A6" w14:textId="77777777" w:rsidR="002F7A7C" w:rsidRDefault="002F7A7C" w:rsidP="006748CB">
            <w:pPr>
              <w:spacing w:after="0"/>
              <w:jc w:val="center"/>
              <w:rPr>
                <w:lang w:eastAsia="ja-JP"/>
              </w:rPr>
            </w:pPr>
          </w:p>
        </w:tc>
        <w:tc>
          <w:tcPr>
            <w:tcW w:w="1300" w:type="dxa"/>
            <w:vAlign w:val="center"/>
          </w:tcPr>
          <w:p w14:paraId="73B2E287" w14:textId="77777777" w:rsidR="002F7A7C" w:rsidRDefault="002F7A7C" w:rsidP="006748CB">
            <w:pPr>
              <w:spacing w:after="0"/>
              <w:jc w:val="center"/>
              <w:rPr>
                <w:lang w:eastAsia="ja-JP"/>
              </w:rPr>
            </w:pPr>
          </w:p>
        </w:tc>
        <w:tc>
          <w:tcPr>
            <w:tcW w:w="1300" w:type="dxa"/>
            <w:vAlign w:val="center"/>
          </w:tcPr>
          <w:p w14:paraId="30A9498F"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6977B7CE" w14:textId="77777777" w:rsidR="002F7A7C" w:rsidRDefault="002F7A7C" w:rsidP="006748CB">
            <w:pPr>
              <w:spacing w:after="0"/>
              <w:jc w:val="center"/>
              <w:rPr>
                <w:lang w:eastAsia="ja-JP"/>
              </w:rPr>
            </w:pPr>
          </w:p>
        </w:tc>
      </w:tr>
      <w:tr w:rsidR="00554A32" w14:paraId="7786287F" w14:textId="77777777" w:rsidTr="00EF0459">
        <w:tc>
          <w:tcPr>
            <w:tcW w:w="4600" w:type="dxa"/>
            <w:tcBorders>
              <w:right w:val="single" w:sz="12" w:space="0" w:color="auto"/>
            </w:tcBorders>
            <w:vAlign w:val="center"/>
          </w:tcPr>
          <w:p w14:paraId="66063204" w14:textId="5BDBA30A" w:rsidR="00554A32" w:rsidRPr="00D11FC0" w:rsidRDefault="00554A32" w:rsidP="006748CB">
            <w:pPr>
              <w:spacing w:after="0"/>
              <w:rPr>
                <w:sz w:val="22"/>
                <w:szCs w:val="32"/>
                <w:lang w:eastAsia="ja-JP"/>
              </w:rPr>
            </w:pPr>
            <w:r w:rsidRPr="00D11FC0">
              <w:rPr>
                <w:rFonts w:hint="eastAsia"/>
                <w:sz w:val="22"/>
                <w:szCs w:val="32"/>
                <w:lang w:eastAsia="ja-JP"/>
              </w:rPr>
              <w:t>支払方法を増やす</w:t>
            </w:r>
            <w:r w:rsidRPr="00554A32">
              <w:rPr>
                <w:rFonts w:hint="eastAsia"/>
                <w:sz w:val="21"/>
                <w:szCs w:val="28"/>
                <w:lang w:eastAsia="ja-JP"/>
              </w:rPr>
              <w:t>（割引・キャッシュレス）</w:t>
            </w:r>
          </w:p>
        </w:tc>
        <w:tc>
          <w:tcPr>
            <w:tcW w:w="1300" w:type="dxa"/>
            <w:tcBorders>
              <w:left w:val="single" w:sz="12" w:space="0" w:color="auto"/>
            </w:tcBorders>
            <w:vAlign w:val="center"/>
          </w:tcPr>
          <w:p w14:paraId="16B9B3C6" w14:textId="77777777" w:rsidR="00554A32" w:rsidRDefault="00554A32" w:rsidP="006748CB">
            <w:pPr>
              <w:spacing w:after="0"/>
              <w:jc w:val="center"/>
              <w:rPr>
                <w:lang w:eastAsia="ja-JP"/>
              </w:rPr>
            </w:pPr>
          </w:p>
        </w:tc>
        <w:tc>
          <w:tcPr>
            <w:tcW w:w="1300" w:type="dxa"/>
            <w:vAlign w:val="center"/>
          </w:tcPr>
          <w:p w14:paraId="6D32711E" w14:textId="77777777" w:rsidR="00554A32" w:rsidRDefault="00554A32" w:rsidP="006748CB">
            <w:pPr>
              <w:spacing w:after="0"/>
              <w:jc w:val="center"/>
              <w:rPr>
                <w:lang w:eastAsia="ja-JP"/>
              </w:rPr>
            </w:pPr>
          </w:p>
        </w:tc>
        <w:tc>
          <w:tcPr>
            <w:tcW w:w="1300" w:type="dxa"/>
            <w:vAlign w:val="center"/>
          </w:tcPr>
          <w:p w14:paraId="432A82F6" w14:textId="77777777" w:rsidR="00554A32" w:rsidRDefault="00554A32" w:rsidP="006748CB">
            <w:pPr>
              <w:spacing w:after="0"/>
              <w:jc w:val="center"/>
              <w:rPr>
                <w:lang w:eastAsia="ja-JP"/>
              </w:rPr>
            </w:pPr>
          </w:p>
        </w:tc>
        <w:tc>
          <w:tcPr>
            <w:tcW w:w="1300" w:type="dxa"/>
            <w:tcBorders>
              <w:right w:val="single" w:sz="12" w:space="0" w:color="auto"/>
            </w:tcBorders>
            <w:vAlign w:val="center"/>
          </w:tcPr>
          <w:p w14:paraId="50EEE2F8" w14:textId="77777777" w:rsidR="00554A32" w:rsidRDefault="00554A32" w:rsidP="006748CB">
            <w:pPr>
              <w:spacing w:after="0"/>
              <w:jc w:val="center"/>
              <w:rPr>
                <w:lang w:eastAsia="ja-JP"/>
              </w:rPr>
            </w:pPr>
          </w:p>
        </w:tc>
      </w:tr>
      <w:tr w:rsidR="002F7A7C" w14:paraId="74FB9E31" w14:textId="77777777" w:rsidTr="00EF0459">
        <w:tc>
          <w:tcPr>
            <w:tcW w:w="4600" w:type="dxa"/>
            <w:tcBorders>
              <w:right w:val="single" w:sz="12" w:space="0" w:color="auto"/>
            </w:tcBorders>
            <w:vAlign w:val="center"/>
          </w:tcPr>
          <w:p w14:paraId="248852C6" w14:textId="11CA1F0B" w:rsidR="002F7A7C" w:rsidRPr="00274D70" w:rsidRDefault="002F7A7C" w:rsidP="006748CB">
            <w:pPr>
              <w:spacing w:after="0"/>
              <w:rPr>
                <w:sz w:val="22"/>
                <w:szCs w:val="32"/>
                <w:lang w:eastAsia="ja-JP"/>
              </w:rPr>
            </w:pPr>
            <w:r w:rsidRPr="00D11FC0">
              <w:rPr>
                <w:rFonts w:hint="eastAsia"/>
                <w:sz w:val="22"/>
                <w:szCs w:val="32"/>
                <w:lang w:eastAsia="ja-JP"/>
              </w:rPr>
              <w:t>予約方法をわかりやすく・簡単に</w:t>
            </w:r>
          </w:p>
        </w:tc>
        <w:tc>
          <w:tcPr>
            <w:tcW w:w="1300" w:type="dxa"/>
            <w:tcBorders>
              <w:left w:val="single" w:sz="12" w:space="0" w:color="auto"/>
            </w:tcBorders>
            <w:vAlign w:val="center"/>
          </w:tcPr>
          <w:p w14:paraId="1CDC364C" w14:textId="77777777" w:rsidR="002F7A7C" w:rsidRDefault="002F7A7C" w:rsidP="006748CB">
            <w:pPr>
              <w:spacing w:after="0"/>
              <w:jc w:val="center"/>
              <w:rPr>
                <w:lang w:eastAsia="ja-JP"/>
              </w:rPr>
            </w:pPr>
          </w:p>
        </w:tc>
        <w:tc>
          <w:tcPr>
            <w:tcW w:w="1300" w:type="dxa"/>
            <w:vAlign w:val="center"/>
          </w:tcPr>
          <w:p w14:paraId="471BB635" w14:textId="77777777" w:rsidR="002F7A7C" w:rsidRDefault="002F7A7C" w:rsidP="006748CB">
            <w:pPr>
              <w:spacing w:after="0"/>
              <w:jc w:val="center"/>
              <w:rPr>
                <w:lang w:eastAsia="ja-JP"/>
              </w:rPr>
            </w:pPr>
          </w:p>
        </w:tc>
        <w:tc>
          <w:tcPr>
            <w:tcW w:w="1300" w:type="dxa"/>
            <w:vAlign w:val="center"/>
          </w:tcPr>
          <w:p w14:paraId="0D29FCBA" w14:textId="77777777" w:rsidR="002F7A7C" w:rsidRDefault="002F7A7C" w:rsidP="006748CB">
            <w:pPr>
              <w:spacing w:after="0"/>
              <w:jc w:val="center"/>
              <w:rPr>
                <w:lang w:eastAsia="ja-JP"/>
              </w:rPr>
            </w:pPr>
          </w:p>
        </w:tc>
        <w:tc>
          <w:tcPr>
            <w:tcW w:w="1300" w:type="dxa"/>
            <w:tcBorders>
              <w:right w:val="single" w:sz="12" w:space="0" w:color="auto"/>
            </w:tcBorders>
            <w:vAlign w:val="center"/>
          </w:tcPr>
          <w:p w14:paraId="1ED12D82" w14:textId="77777777" w:rsidR="002F7A7C" w:rsidRDefault="002F7A7C" w:rsidP="006748CB">
            <w:pPr>
              <w:spacing w:after="0"/>
              <w:jc w:val="center"/>
              <w:rPr>
                <w:lang w:eastAsia="ja-JP"/>
              </w:rPr>
            </w:pPr>
          </w:p>
        </w:tc>
      </w:tr>
      <w:tr w:rsidR="002F7A7C" w14:paraId="0A363B3C" w14:textId="77777777" w:rsidTr="00EF0459">
        <w:tc>
          <w:tcPr>
            <w:tcW w:w="4600" w:type="dxa"/>
            <w:tcBorders>
              <w:right w:val="single" w:sz="12" w:space="0" w:color="auto"/>
            </w:tcBorders>
            <w:vAlign w:val="center"/>
          </w:tcPr>
          <w:p w14:paraId="73F0ADF7" w14:textId="1F4A5BED" w:rsidR="002F7A7C" w:rsidRPr="00274D70" w:rsidRDefault="002F7A7C" w:rsidP="00823687">
            <w:pPr>
              <w:spacing w:after="0"/>
              <w:rPr>
                <w:sz w:val="22"/>
                <w:szCs w:val="32"/>
                <w:lang w:eastAsia="ja-JP"/>
              </w:rPr>
            </w:pPr>
            <w:r w:rsidRPr="00D11FC0">
              <w:rPr>
                <w:rFonts w:hint="eastAsia"/>
                <w:sz w:val="22"/>
                <w:szCs w:val="32"/>
                <w:lang w:eastAsia="ja-JP"/>
              </w:rPr>
              <w:t>時刻・乗り方などの情報をわかりやすく</w:t>
            </w:r>
          </w:p>
        </w:tc>
        <w:tc>
          <w:tcPr>
            <w:tcW w:w="1300" w:type="dxa"/>
            <w:tcBorders>
              <w:left w:val="single" w:sz="12" w:space="0" w:color="auto"/>
            </w:tcBorders>
            <w:vAlign w:val="center"/>
          </w:tcPr>
          <w:p w14:paraId="734ED9C8" w14:textId="77777777" w:rsidR="002F7A7C" w:rsidRDefault="002F7A7C" w:rsidP="00823687">
            <w:pPr>
              <w:spacing w:after="0"/>
              <w:jc w:val="center"/>
              <w:rPr>
                <w:lang w:eastAsia="ja-JP"/>
              </w:rPr>
            </w:pPr>
          </w:p>
        </w:tc>
        <w:tc>
          <w:tcPr>
            <w:tcW w:w="1300" w:type="dxa"/>
            <w:vAlign w:val="center"/>
          </w:tcPr>
          <w:p w14:paraId="3305D401" w14:textId="77777777" w:rsidR="002F7A7C" w:rsidRDefault="002F7A7C" w:rsidP="00823687">
            <w:pPr>
              <w:spacing w:after="0"/>
              <w:jc w:val="center"/>
              <w:rPr>
                <w:lang w:eastAsia="ja-JP"/>
              </w:rPr>
            </w:pPr>
          </w:p>
        </w:tc>
        <w:tc>
          <w:tcPr>
            <w:tcW w:w="1300" w:type="dxa"/>
            <w:vAlign w:val="center"/>
          </w:tcPr>
          <w:p w14:paraId="01A2F811" w14:textId="77777777" w:rsidR="002F7A7C" w:rsidRDefault="002F7A7C" w:rsidP="00823687">
            <w:pPr>
              <w:spacing w:after="0"/>
              <w:jc w:val="center"/>
              <w:rPr>
                <w:lang w:eastAsia="ja-JP"/>
              </w:rPr>
            </w:pPr>
          </w:p>
        </w:tc>
        <w:tc>
          <w:tcPr>
            <w:tcW w:w="1300" w:type="dxa"/>
            <w:tcBorders>
              <w:right w:val="single" w:sz="12" w:space="0" w:color="auto"/>
            </w:tcBorders>
            <w:vAlign w:val="center"/>
          </w:tcPr>
          <w:p w14:paraId="64136583" w14:textId="77777777" w:rsidR="002F7A7C" w:rsidRDefault="002F7A7C" w:rsidP="00823687">
            <w:pPr>
              <w:spacing w:after="0"/>
              <w:jc w:val="center"/>
              <w:rPr>
                <w:lang w:eastAsia="ja-JP"/>
              </w:rPr>
            </w:pPr>
          </w:p>
        </w:tc>
      </w:tr>
      <w:tr w:rsidR="002F7A7C" w14:paraId="7C6655FA" w14:textId="77777777" w:rsidTr="00EF0459">
        <w:tc>
          <w:tcPr>
            <w:tcW w:w="4600" w:type="dxa"/>
            <w:tcBorders>
              <w:right w:val="single" w:sz="12" w:space="0" w:color="auto"/>
            </w:tcBorders>
            <w:vAlign w:val="center"/>
          </w:tcPr>
          <w:p w14:paraId="21D4B290" w14:textId="2B3051C9" w:rsidR="002F7A7C" w:rsidRPr="00D11FC0" w:rsidRDefault="002F7A7C" w:rsidP="00823687">
            <w:pPr>
              <w:spacing w:after="0"/>
              <w:rPr>
                <w:sz w:val="22"/>
                <w:szCs w:val="32"/>
                <w:lang w:eastAsia="ja-JP"/>
              </w:rPr>
            </w:pPr>
            <w:r w:rsidRPr="00D11FC0">
              <w:rPr>
                <w:rFonts w:hint="eastAsia"/>
                <w:sz w:val="22"/>
                <w:szCs w:val="32"/>
                <w:lang w:eastAsia="ja-JP"/>
              </w:rPr>
              <w:t>待合環境をよくする</w:t>
            </w:r>
          </w:p>
        </w:tc>
        <w:tc>
          <w:tcPr>
            <w:tcW w:w="1300" w:type="dxa"/>
            <w:tcBorders>
              <w:left w:val="single" w:sz="12" w:space="0" w:color="auto"/>
            </w:tcBorders>
            <w:vAlign w:val="center"/>
          </w:tcPr>
          <w:p w14:paraId="77D2FD19" w14:textId="77777777" w:rsidR="002F7A7C" w:rsidRDefault="002F7A7C" w:rsidP="00823687">
            <w:pPr>
              <w:spacing w:after="0"/>
              <w:jc w:val="center"/>
              <w:rPr>
                <w:lang w:eastAsia="ja-JP"/>
              </w:rPr>
            </w:pPr>
          </w:p>
        </w:tc>
        <w:tc>
          <w:tcPr>
            <w:tcW w:w="1300" w:type="dxa"/>
            <w:vAlign w:val="center"/>
          </w:tcPr>
          <w:p w14:paraId="7444B086" w14:textId="77777777" w:rsidR="002F7A7C" w:rsidRDefault="002F7A7C" w:rsidP="00823687">
            <w:pPr>
              <w:spacing w:after="0"/>
              <w:jc w:val="center"/>
              <w:rPr>
                <w:lang w:eastAsia="ja-JP"/>
              </w:rPr>
            </w:pPr>
          </w:p>
        </w:tc>
        <w:tc>
          <w:tcPr>
            <w:tcW w:w="1300" w:type="dxa"/>
            <w:vAlign w:val="center"/>
          </w:tcPr>
          <w:p w14:paraId="0A34FC0B" w14:textId="77777777" w:rsidR="002F7A7C" w:rsidRDefault="002F7A7C" w:rsidP="00823687">
            <w:pPr>
              <w:spacing w:after="0"/>
              <w:jc w:val="center"/>
              <w:rPr>
                <w:lang w:eastAsia="ja-JP"/>
              </w:rPr>
            </w:pPr>
          </w:p>
        </w:tc>
        <w:tc>
          <w:tcPr>
            <w:tcW w:w="1300" w:type="dxa"/>
            <w:tcBorders>
              <w:right w:val="single" w:sz="12" w:space="0" w:color="auto"/>
            </w:tcBorders>
            <w:vAlign w:val="center"/>
          </w:tcPr>
          <w:p w14:paraId="2DB5F31C" w14:textId="77777777" w:rsidR="002F7A7C" w:rsidRDefault="002F7A7C" w:rsidP="00823687">
            <w:pPr>
              <w:spacing w:after="0"/>
              <w:jc w:val="center"/>
              <w:rPr>
                <w:lang w:eastAsia="ja-JP"/>
              </w:rPr>
            </w:pPr>
          </w:p>
        </w:tc>
      </w:tr>
      <w:tr w:rsidR="002F7A7C" w14:paraId="70CA2608" w14:textId="77777777" w:rsidTr="00EF0459">
        <w:tc>
          <w:tcPr>
            <w:tcW w:w="4600" w:type="dxa"/>
            <w:tcBorders>
              <w:right w:val="single" w:sz="12" w:space="0" w:color="auto"/>
            </w:tcBorders>
            <w:vAlign w:val="center"/>
          </w:tcPr>
          <w:p w14:paraId="17DABCBE" w14:textId="4077ABE7" w:rsidR="002F7A7C" w:rsidRPr="00274D70" w:rsidRDefault="002F7A7C" w:rsidP="00823687">
            <w:pPr>
              <w:spacing w:after="0"/>
              <w:rPr>
                <w:sz w:val="22"/>
                <w:szCs w:val="32"/>
                <w:lang w:eastAsia="ja-JP"/>
              </w:rPr>
            </w:pPr>
            <w:r w:rsidRPr="00D11FC0">
              <w:rPr>
                <w:rFonts w:hint="eastAsia"/>
                <w:sz w:val="22"/>
                <w:szCs w:val="32"/>
                <w:lang w:eastAsia="ja-JP"/>
              </w:rPr>
              <w:t>その他</w:t>
            </w:r>
            <w:r w:rsidRPr="00274D70">
              <w:rPr>
                <w:sz w:val="22"/>
                <w:szCs w:val="32"/>
                <w:lang w:eastAsia="ja-JP"/>
              </w:rPr>
              <w:t>（</w:t>
            </w:r>
            <w:r w:rsidRPr="00274D70">
              <w:rPr>
                <w:rFonts w:hint="eastAsia"/>
                <w:sz w:val="22"/>
                <w:szCs w:val="32"/>
                <w:lang w:eastAsia="ja-JP"/>
              </w:rPr>
              <w:t xml:space="preserve">　　　　　　　　　　　　　</w:t>
            </w:r>
            <w:r w:rsidRPr="00274D70">
              <w:rPr>
                <w:sz w:val="22"/>
                <w:szCs w:val="32"/>
                <w:lang w:eastAsia="ja-JP"/>
              </w:rPr>
              <w:t xml:space="preserve">　　　　</w:t>
            </w:r>
            <w:r>
              <w:rPr>
                <w:rFonts w:hint="eastAsia"/>
                <w:sz w:val="22"/>
                <w:szCs w:val="32"/>
                <w:lang w:eastAsia="ja-JP"/>
              </w:rPr>
              <w:t xml:space="preserve">　　　　　</w:t>
            </w:r>
            <w:r w:rsidRPr="00274D70">
              <w:rPr>
                <w:sz w:val="22"/>
                <w:szCs w:val="32"/>
                <w:lang w:eastAsia="ja-JP"/>
              </w:rPr>
              <w:t xml:space="preserve">　）</w:t>
            </w:r>
          </w:p>
        </w:tc>
        <w:tc>
          <w:tcPr>
            <w:tcW w:w="1300" w:type="dxa"/>
            <w:tcBorders>
              <w:left w:val="single" w:sz="12" w:space="0" w:color="auto"/>
              <w:bottom w:val="single" w:sz="12" w:space="0" w:color="auto"/>
            </w:tcBorders>
            <w:vAlign w:val="center"/>
          </w:tcPr>
          <w:p w14:paraId="3D87834A" w14:textId="77777777" w:rsidR="002F7A7C" w:rsidRDefault="002F7A7C" w:rsidP="00823687">
            <w:pPr>
              <w:spacing w:after="0"/>
              <w:jc w:val="center"/>
              <w:rPr>
                <w:lang w:eastAsia="ja-JP"/>
              </w:rPr>
            </w:pPr>
          </w:p>
        </w:tc>
        <w:tc>
          <w:tcPr>
            <w:tcW w:w="1300" w:type="dxa"/>
            <w:tcBorders>
              <w:bottom w:val="single" w:sz="12" w:space="0" w:color="auto"/>
            </w:tcBorders>
            <w:vAlign w:val="center"/>
          </w:tcPr>
          <w:p w14:paraId="12C4858D" w14:textId="77777777" w:rsidR="002F7A7C" w:rsidRDefault="002F7A7C" w:rsidP="00823687">
            <w:pPr>
              <w:spacing w:after="0"/>
              <w:jc w:val="center"/>
              <w:rPr>
                <w:lang w:eastAsia="ja-JP"/>
              </w:rPr>
            </w:pPr>
          </w:p>
        </w:tc>
        <w:tc>
          <w:tcPr>
            <w:tcW w:w="1300" w:type="dxa"/>
            <w:tcBorders>
              <w:bottom w:val="single" w:sz="12" w:space="0" w:color="auto"/>
            </w:tcBorders>
            <w:vAlign w:val="center"/>
          </w:tcPr>
          <w:p w14:paraId="184439A2" w14:textId="77777777" w:rsidR="002F7A7C" w:rsidRDefault="002F7A7C" w:rsidP="00823687">
            <w:pPr>
              <w:spacing w:after="0"/>
              <w:jc w:val="center"/>
              <w:rPr>
                <w:lang w:eastAsia="ja-JP"/>
              </w:rPr>
            </w:pPr>
          </w:p>
        </w:tc>
        <w:tc>
          <w:tcPr>
            <w:tcW w:w="1300" w:type="dxa"/>
            <w:tcBorders>
              <w:bottom w:val="single" w:sz="12" w:space="0" w:color="auto"/>
              <w:right w:val="single" w:sz="12" w:space="0" w:color="auto"/>
            </w:tcBorders>
            <w:vAlign w:val="center"/>
          </w:tcPr>
          <w:p w14:paraId="0C63B34D" w14:textId="77777777" w:rsidR="002F7A7C" w:rsidRDefault="002F7A7C" w:rsidP="00823687">
            <w:pPr>
              <w:spacing w:after="0"/>
              <w:jc w:val="center"/>
              <w:rPr>
                <w:lang w:eastAsia="ja-JP"/>
              </w:rPr>
            </w:pPr>
          </w:p>
        </w:tc>
      </w:tr>
    </w:tbl>
    <w:p w14:paraId="4F891DC5" w14:textId="77777777" w:rsidR="005E73FA" w:rsidRDefault="005E73FA" w:rsidP="005E73FA">
      <w:pPr>
        <w:spacing w:after="0"/>
        <w:rPr>
          <w:lang w:eastAsia="ja-JP"/>
        </w:rPr>
      </w:pPr>
    </w:p>
    <w:p w14:paraId="021B988E" w14:textId="77777777" w:rsidR="005E73FA" w:rsidRPr="005E73FA" w:rsidRDefault="005E73FA">
      <w:pPr>
        <w:spacing w:after="0"/>
        <w:rPr>
          <w:lang w:eastAsia="ja-JP"/>
        </w:rPr>
      </w:pPr>
    </w:p>
    <w:p w14:paraId="72324B79" w14:textId="77777777" w:rsidR="005E73FA" w:rsidRDefault="005E73FA">
      <w:pPr>
        <w:spacing w:after="0"/>
        <w:rPr>
          <w:lang w:eastAsia="ja-JP"/>
        </w:rPr>
      </w:pPr>
    </w:p>
    <w:p w14:paraId="110BACDB" w14:textId="6D99609D" w:rsidR="00555241" w:rsidRPr="00823687" w:rsidRDefault="00555241">
      <w:pPr>
        <w:spacing w:after="0"/>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0" w:type="dxa"/>
          <w:bottom w:w="10" w:type="dxa"/>
          <w:right w:w="60" w:type="dxa"/>
        </w:tblCellMar>
        <w:tblLook w:val="04A0" w:firstRow="1" w:lastRow="0" w:firstColumn="1" w:lastColumn="0" w:noHBand="0" w:noVBand="1"/>
      </w:tblPr>
      <w:tblGrid>
        <w:gridCol w:w="2126"/>
        <w:gridCol w:w="8957"/>
      </w:tblGrid>
      <w:tr w:rsidR="008322BF" w14:paraId="7B0AAC2E" w14:textId="77777777" w:rsidTr="00A04827">
        <w:trPr>
          <w:jc w:val="center"/>
        </w:trPr>
        <w:tc>
          <w:tcPr>
            <w:tcW w:w="2126" w:type="dxa"/>
            <w:shd w:val="clear" w:color="auto" w:fill="BFBFBF"/>
          </w:tcPr>
          <w:p w14:paraId="4A21FD73" w14:textId="62462223" w:rsidR="008322BF" w:rsidRDefault="00B52403">
            <w:pPr>
              <w:spacing w:after="0"/>
              <w:jc w:val="center"/>
            </w:pPr>
            <w:r>
              <w:rPr>
                <w:b/>
                <w:sz w:val="21"/>
              </w:rPr>
              <w:t>問</w:t>
            </w:r>
            <w:r>
              <w:rPr>
                <w:rFonts w:hint="eastAsia"/>
                <w:b/>
                <w:sz w:val="21"/>
                <w:lang w:eastAsia="ja-JP"/>
              </w:rPr>
              <w:t>５</w:t>
            </w:r>
          </w:p>
        </w:tc>
        <w:tc>
          <w:tcPr>
            <w:tcW w:w="8957" w:type="dxa"/>
            <w:shd w:val="clear" w:color="auto" w:fill="D9D9D9"/>
          </w:tcPr>
          <w:p w14:paraId="1504FA80" w14:textId="4B41A065" w:rsidR="008322BF" w:rsidRDefault="00B52403">
            <w:pPr>
              <w:spacing w:after="0"/>
              <w:rPr>
                <w:lang w:eastAsia="ja-JP"/>
              </w:rPr>
            </w:pPr>
            <w:r>
              <w:rPr>
                <w:b/>
                <w:sz w:val="21"/>
                <w:lang w:eastAsia="ja-JP"/>
              </w:rPr>
              <w:t>公共交通</w:t>
            </w:r>
            <w:r>
              <w:rPr>
                <w:rFonts w:hint="eastAsia"/>
                <w:b/>
                <w:sz w:val="21"/>
                <w:lang w:eastAsia="ja-JP"/>
              </w:rPr>
              <w:t>に関する情報</w:t>
            </w:r>
            <w:r>
              <w:rPr>
                <w:b/>
                <w:sz w:val="21"/>
                <w:lang w:eastAsia="ja-JP"/>
              </w:rPr>
              <w:t>についてお聞きします。</w:t>
            </w:r>
          </w:p>
        </w:tc>
      </w:tr>
    </w:tbl>
    <w:p w14:paraId="18596E23" w14:textId="7BD52829" w:rsidR="00756068" w:rsidRDefault="00756068" w:rsidP="00756068">
      <w:pPr>
        <w:spacing w:after="0"/>
        <w:ind w:leftChars="200" w:left="900" w:hangingChars="200" w:hanging="420"/>
        <w:rPr>
          <w:b/>
          <w:sz w:val="21"/>
          <w:lang w:eastAsia="ja-JP"/>
        </w:rPr>
      </w:pPr>
    </w:p>
    <w:p w14:paraId="080827FB" w14:textId="77777777" w:rsidR="000A0E67" w:rsidRDefault="00B52403" w:rsidP="00756068">
      <w:pPr>
        <w:spacing w:after="0"/>
        <w:ind w:leftChars="200" w:left="900" w:hangingChars="200" w:hanging="420"/>
        <w:rPr>
          <w:b/>
          <w:sz w:val="21"/>
          <w:lang w:eastAsia="ja-JP"/>
        </w:rPr>
      </w:pPr>
      <w:r>
        <w:rPr>
          <w:b/>
          <w:sz w:val="21"/>
          <w:lang w:eastAsia="ja-JP"/>
        </w:rPr>
        <w:t>問５－１　公共交通の情報（時刻・ルート・運賃・予約方法など）は十分に得られていますか？</w:t>
      </w:r>
    </w:p>
    <w:p w14:paraId="350669AF" w14:textId="786EB8D8" w:rsidR="004B3CC9" w:rsidRDefault="000A0E67" w:rsidP="000A0E67">
      <w:pPr>
        <w:spacing w:after="0"/>
        <w:ind w:leftChars="400" w:left="960" w:firstLineChars="200" w:firstLine="420"/>
        <w:rPr>
          <w:b/>
          <w:lang w:eastAsia="ja-JP"/>
        </w:rPr>
      </w:pPr>
      <w:r>
        <w:rPr>
          <w:b/>
          <w:sz w:val="21"/>
          <w:lang w:eastAsia="ja-JP"/>
        </w:rPr>
        <w:t>１つ</w:t>
      </w:r>
      <w:r>
        <w:rPr>
          <w:rFonts w:hint="eastAsia"/>
          <w:b/>
          <w:sz w:val="21"/>
          <w:lang w:eastAsia="ja-JP"/>
        </w:rPr>
        <w:t>に</w:t>
      </w:r>
      <w:r>
        <w:rPr>
          <w:b/>
          <w:sz w:val="21"/>
          <w:lang w:eastAsia="ja-JP"/>
        </w:rPr>
        <w:t>○</w:t>
      </w:r>
      <w:r>
        <w:rPr>
          <w:rFonts w:hint="eastAsia"/>
          <w:b/>
          <w:sz w:val="21"/>
          <w:lang w:eastAsia="ja-JP"/>
        </w:rPr>
        <w:t>を記入してください</w:t>
      </w:r>
      <w:r w:rsidR="00263919">
        <w:rPr>
          <w:rFonts w:hint="eastAsia"/>
          <w:b/>
          <w:sz w:val="21"/>
          <w:lang w:eastAsia="ja-JP"/>
        </w:rPr>
        <w:t>。</w:t>
      </w:r>
    </w:p>
    <w:tbl>
      <w:tblPr>
        <w:tblStyle w:val="afe"/>
        <w:tblW w:w="0" w:type="auto"/>
        <w:jc w:val="center"/>
        <w:tblLayout w:type="fixed"/>
        <w:tblCellMar>
          <w:top w:w="10" w:type="dxa"/>
          <w:left w:w="60" w:type="dxa"/>
          <w:bottom w:w="10" w:type="dxa"/>
          <w:right w:w="60" w:type="dxa"/>
        </w:tblCellMar>
        <w:tblLook w:val="04A0" w:firstRow="1" w:lastRow="0" w:firstColumn="1" w:lastColumn="0" w:noHBand="0" w:noVBand="1"/>
      </w:tblPr>
      <w:tblGrid>
        <w:gridCol w:w="9865"/>
      </w:tblGrid>
      <w:tr w:rsidR="002B3E1E" w14:paraId="27CF5A56" w14:textId="77777777">
        <w:trPr>
          <w:jc w:val="center"/>
        </w:trPr>
        <w:tc>
          <w:tcPr>
            <w:tcW w:w="9865" w:type="dxa"/>
          </w:tcPr>
          <w:p w14:paraId="52113A23" w14:textId="77777777" w:rsidR="002B3E1E" w:rsidRDefault="006A4F3C">
            <w:pPr>
              <w:spacing w:after="0"/>
              <w:rPr>
                <w:lang w:eastAsia="ja-JP"/>
              </w:rPr>
            </w:pPr>
            <w:r>
              <w:rPr>
                <w:rFonts w:hint="eastAsia"/>
                <w:sz w:val="21"/>
                <w:lang w:eastAsia="ja-JP"/>
              </w:rPr>
              <w:t>１</w:t>
            </w:r>
            <w:r>
              <w:rPr>
                <w:sz w:val="21"/>
                <w:lang w:eastAsia="ja-JP"/>
              </w:rPr>
              <w:t>．十分に得られている</w:t>
            </w:r>
            <w:r>
              <w:rPr>
                <w:rFonts w:hint="eastAsia"/>
                <w:sz w:val="21"/>
                <w:lang w:eastAsia="ja-JP"/>
              </w:rPr>
              <w:t xml:space="preserve">　　　　　　　　　　　　　２</w:t>
            </w:r>
            <w:r>
              <w:rPr>
                <w:sz w:val="21"/>
                <w:lang w:eastAsia="ja-JP"/>
              </w:rPr>
              <w:t>．ある程度得られている</w:t>
            </w:r>
          </w:p>
          <w:p w14:paraId="79F02934" w14:textId="77777777" w:rsidR="002B3E1E" w:rsidRDefault="006A4F3C">
            <w:pPr>
              <w:spacing w:after="0"/>
              <w:rPr>
                <w:lang w:eastAsia="ja-JP"/>
              </w:rPr>
            </w:pPr>
            <w:r>
              <w:rPr>
                <w:rFonts w:hint="eastAsia"/>
                <w:sz w:val="21"/>
                <w:lang w:eastAsia="ja-JP"/>
              </w:rPr>
              <w:t>３</w:t>
            </w:r>
            <w:r>
              <w:rPr>
                <w:sz w:val="21"/>
                <w:lang w:eastAsia="ja-JP"/>
              </w:rPr>
              <w:t>．あまり得られていない</w:t>
            </w:r>
            <w:r>
              <w:rPr>
                <w:rFonts w:hint="eastAsia"/>
                <w:sz w:val="21"/>
                <w:lang w:eastAsia="ja-JP"/>
              </w:rPr>
              <w:t xml:space="preserve">　　　　　　　　　　　 ４</w:t>
            </w:r>
            <w:r>
              <w:rPr>
                <w:sz w:val="21"/>
                <w:lang w:eastAsia="ja-JP"/>
              </w:rPr>
              <w:t>．ほとんど得られていない</w:t>
            </w:r>
          </w:p>
          <w:p w14:paraId="0D699D97" w14:textId="77777777" w:rsidR="006A4F3C" w:rsidRPr="006A4F3C" w:rsidRDefault="006A4F3C">
            <w:pPr>
              <w:spacing w:after="0"/>
              <w:rPr>
                <w:lang w:eastAsia="ja-JP"/>
              </w:rPr>
            </w:pPr>
            <w:r>
              <w:rPr>
                <w:rFonts w:hint="eastAsia"/>
                <w:sz w:val="21"/>
                <w:lang w:eastAsia="ja-JP"/>
              </w:rPr>
              <w:t>５</w:t>
            </w:r>
            <w:r>
              <w:rPr>
                <w:sz w:val="21"/>
                <w:lang w:eastAsia="ja-JP"/>
              </w:rPr>
              <w:t>．公共交通</w:t>
            </w:r>
            <w:r>
              <w:rPr>
                <w:rFonts w:hint="eastAsia"/>
                <w:sz w:val="21"/>
                <w:lang w:eastAsia="ja-JP"/>
              </w:rPr>
              <w:t>の情報が必要ない・</w:t>
            </w:r>
            <w:r>
              <w:rPr>
                <w:sz w:val="21"/>
                <w:lang w:eastAsia="ja-JP"/>
              </w:rPr>
              <w:t>関心がない</w:t>
            </w:r>
          </w:p>
        </w:tc>
      </w:tr>
    </w:tbl>
    <w:p w14:paraId="0346EE27" w14:textId="77777777" w:rsidR="004C74E5" w:rsidRDefault="004C74E5" w:rsidP="00276A0E">
      <w:pPr>
        <w:spacing w:after="0"/>
        <w:ind w:left="960" w:hangingChars="400" w:hanging="960"/>
        <w:rPr>
          <w:b/>
          <w:lang w:eastAsia="ja-JP"/>
        </w:rPr>
      </w:pPr>
    </w:p>
    <w:p w14:paraId="532B0D55" w14:textId="77777777" w:rsidR="005A01AE" w:rsidRPr="005A01AE" w:rsidRDefault="006A4F3C" w:rsidP="00756068">
      <w:pPr>
        <w:spacing w:after="0"/>
        <w:ind w:leftChars="200" w:left="900" w:hangingChars="200" w:hanging="420"/>
        <w:rPr>
          <w:b/>
          <w:bCs/>
          <w:lang w:eastAsia="ja-JP"/>
        </w:rPr>
      </w:pPr>
      <w:r>
        <w:rPr>
          <w:b/>
          <w:sz w:val="21"/>
          <w:lang w:eastAsia="ja-JP"/>
        </w:rPr>
        <w:t>問５－２　問５－１で「３．あまり得られていない」 、「４．ほとんど得られていない」と回答した方にお聞きします。</w:t>
      </w:r>
    </w:p>
    <w:p w14:paraId="7812DE86" w14:textId="77777777" w:rsidR="00263919" w:rsidRDefault="006A4F3C" w:rsidP="00756068">
      <w:pPr>
        <w:spacing w:after="0"/>
        <w:ind w:firstLineChars="700" w:firstLine="1470"/>
        <w:rPr>
          <w:b/>
          <w:bCs/>
          <w:sz w:val="21"/>
          <w:lang w:eastAsia="ja-JP"/>
        </w:rPr>
      </w:pPr>
      <w:r w:rsidRPr="005A01AE">
        <w:rPr>
          <w:rFonts w:hint="eastAsia"/>
          <w:b/>
          <w:bCs/>
          <w:sz w:val="21"/>
          <w:lang w:eastAsia="ja-JP"/>
        </w:rPr>
        <w:t>公共交通の情報が得られていない原因は何ですか？</w:t>
      </w:r>
      <w:r w:rsidR="00756068">
        <w:rPr>
          <w:rFonts w:hint="eastAsia"/>
          <w:b/>
          <w:bCs/>
          <w:sz w:val="21"/>
          <w:lang w:eastAsia="ja-JP"/>
        </w:rPr>
        <w:t xml:space="preserve">　</w:t>
      </w:r>
    </w:p>
    <w:p w14:paraId="35AB5471" w14:textId="55A0FBCB" w:rsidR="008322BF" w:rsidRDefault="006A4F3C" w:rsidP="00756068">
      <w:pPr>
        <w:spacing w:after="0"/>
        <w:ind w:firstLineChars="700" w:firstLine="1470"/>
        <w:rPr>
          <w:lang w:eastAsia="ja-JP"/>
        </w:rPr>
      </w:pPr>
      <w:r>
        <w:rPr>
          <w:b/>
          <w:sz w:val="21"/>
          <w:lang w:eastAsia="ja-JP"/>
        </w:rPr>
        <w:t>あてはまるもの全てに○</w:t>
      </w:r>
      <w:r w:rsidR="000A0E67">
        <w:rPr>
          <w:rFonts w:hint="eastAsia"/>
          <w:b/>
          <w:sz w:val="21"/>
          <w:lang w:eastAsia="ja-JP"/>
        </w:rPr>
        <w:t>を記入してください</w:t>
      </w:r>
      <w:r w:rsidR="00263919">
        <w:rPr>
          <w:rFonts w:hint="eastAsia"/>
          <w:b/>
          <w:sz w:val="21"/>
          <w:lang w:eastAsia="ja-JP"/>
        </w:rPr>
        <w:t>。</w:t>
      </w:r>
    </w:p>
    <w:tbl>
      <w:tblPr>
        <w:tblStyle w:val="afe"/>
        <w:tblW w:w="0" w:type="auto"/>
        <w:jc w:val="center"/>
        <w:tblLayout w:type="fixed"/>
        <w:tblCellMar>
          <w:top w:w="10" w:type="dxa"/>
          <w:left w:w="60" w:type="dxa"/>
          <w:bottom w:w="10" w:type="dxa"/>
          <w:right w:w="60" w:type="dxa"/>
        </w:tblCellMar>
        <w:tblLook w:val="04A0" w:firstRow="1" w:lastRow="0" w:firstColumn="1" w:lastColumn="0" w:noHBand="0" w:noVBand="1"/>
      </w:tblPr>
      <w:tblGrid>
        <w:gridCol w:w="9865"/>
      </w:tblGrid>
      <w:tr w:rsidR="002B3E1E" w14:paraId="05557D14" w14:textId="77777777">
        <w:trPr>
          <w:jc w:val="center"/>
        </w:trPr>
        <w:tc>
          <w:tcPr>
            <w:tcW w:w="9865" w:type="dxa"/>
          </w:tcPr>
          <w:p w14:paraId="08D34660" w14:textId="77777777" w:rsidR="00D2103A" w:rsidRDefault="00B52403">
            <w:pPr>
              <w:spacing w:after="0"/>
              <w:rPr>
                <w:lang w:eastAsia="ja-JP"/>
              </w:rPr>
            </w:pPr>
            <w:r>
              <w:rPr>
                <w:sz w:val="21"/>
                <w:lang w:eastAsia="ja-JP"/>
              </w:rPr>
              <w:t>１．市報・チラシなどでの情報提供の機会が少ない</w:t>
            </w:r>
          </w:p>
          <w:p w14:paraId="2C3F83C1" w14:textId="77777777" w:rsidR="00D2103A" w:rsidRDefault="00B52403">
            <w:pPr>
              <w:spacing w:after="0"/>
              <w:rPr>
                <w:lang w:eastAsia="ja-JP"/>
              </w:rPr>
            </w:pPr>
            <w:r>
              <w:rPr>
                <w:sz w:val="21"/>
                <w:lang w:eastAsia="ja-JP"/>
              </w:rPr>
              <w:t>２．</w:t>
            </w:r>
            <w:r>
              <w:rPr>
                <w:rFonts w:hint="eastAsia"/>
                <w:sz w:val="21"/>
                <w:lang w:eastAsia="ja-JP"/>
              </w:rPr>
              <w:t>交通</w:t>
            </w:r>
            <w:r>
              <w:rPr>
                <w:sz w:val="21"/>
                <w:lang w:eastAsia="ja-JP"/>
              </w:rPr>
              <w:t>パンフレット・チラシの内容がわかりにくい</w:t>
            </w:r>
            <w:r>
              <w:rPr>
                <w:rFonts w:hint="eastAsia"/>
                <w:sz w:val="21"/>
                <w:lang w:eastAsia="ja-JP"/>
              </w:rPr>
              <w:t>・知りたい情報が載っていない</w:t>
            </w:r>
          </w:p>
          <w:p w14:paraId="1BAE4368" w14:textId="77777777" w:rsidR="00D2103A" w:rsidRDefault="00B52403">
            <w:pPr>
              <w:spacing w:after="0"/>
              <w:rPr>
                <w:lang w:eastAsia="ja-JP"/>
              </w:rPr>
            </w:pPr>
            <w:r>
              <w:rPr>
                <w:sz w:val="21"/>
                <w:lang w:eastAsia="ja-JP"/>
              </w:rPr>
              <w:t>３．どのようにすれば情報を入手できるかわからない</w:t>
            </w:r>
          </w:p>
          <w:p w14:paraId="075C9A6B" w14:textId="77777777" w:rsidR="00D2103A" w:rsidRDefault="00B52403">
            <w:pPr>
              <w:spacing w:after="0"/>
              <w:rPr>
                <w:lang w:eastAsia="ja-JP"/>
              </w:rPr>
            </w:pPr>
            <w:r>
              <w:rPr>
                <w:sz w:val="21"/>
                <w:lang w:eastAsia="ja-JP"/>
              </w:rPr>
              <w:t>４．インターネット・アプリで検索できない・使い方がわからない</w:t>
            </w:r>
          </w:p>
          <w:p w14:paraId="069C9FBD" w14:textId="77777777" w:rsidR="00D2103A" w:rsidRDefault="007B438E">
            <w:pPr>
              <w:spacing w:after="0"/>
              <w:rPr>
                <w:lang w:eastAsia="ja-JP"/>
              </w:rPr>
            </w:pPr>
            <w:r>
              <w:rPr>
                <w:rFonts w:hint="eastAsia"/>
                <w:sz w:val="21"/>
                <w:lang w:eastAsia="ja-JP"/>
              </w:rPr>
              <w:t>５</w:t>
            </w:r>
            <w:r>
              <w:rPr>
                <w:sz w:val="21"/>
                <w:lang w:eastAsia="ja-JP"/>
              </w:rPr>
              <w:t>．公共交通</w:t>
            </w:r>
            <w:r>
              <w:rPr>
                <w:rFonts w:hint="eastAsia"/>
                <w:sz w:val="21"/>
                <w:lang w:eastAsia="ja-JP"/>
              </w:rPr>
              <w:t>の情報が必要ない・</w:t>
            </w:r>
            <w:r>
              <w:rPr>
                <w:sz w:val="21"/>
                <w:lang w:eastAsia="ja-JP"/>
              </w:rPr>
              <w:t>関心がない</w:t>
            </w:r>
          </w:p>
          <w:p w14:paraId="41A8D739" w14:textId="77777777" w:rsidR="00D2103A" w:rsidRDefault="007B438E">
            <w:pPr>
              <w:spacing w:after="0"/>
              <w:rPr>
                <w:lang w:eastAsia="ja-JP"/>
              </w:rPr>
            </w:pPr>
            <w:r>
              <w:rPr>
                <w:rFonts w:hint="eastAsia"/>
                <w:sz w:val="21"/>
                <w:lang w:eastAsia="ja-JP"/>
              </w:rPr>
              <w:t>６</w:t>
            </w:r>
            <w:r>
              <w:rPr>
                <w:sz w:val="21"/>
                <w:lang w:eastAsia="ja-JP"/>
              </w:rPr>
              <w:t xml:space="preserve">．その他（　　　　　　　　　　　　　　　　</w:t>
            </w:r>
            <w:r>
              <w:rPr>
                <w:rFonts w:hint="eastAsia"/>
                <w:sz w:val="21"/>
                <w:lang w:eastAsia="ja-JP"/>
              </w:rPr>
              <w:t xml:space="preserve">　　　　　　　　　　　　　　　　　　　　　　　　　　　　　　　　　</w:t>
            </w:r>
            <w:r>
              <w:rPr>
                <w:sz w:val="21"/>
                <w:lang w:eastAsia="ja-JP"/>
              </w:rPr>
              <w:t xml:space="preserve">　　）</w:t>
            </w:r>
          </w:p>
        </w:tc>
      </w:tr>
    </w:tbl>
    <w:p w14:paraId="394C630E" w14:textId="77777777" w:rsidR="003632AA" w:rsidRDefault="003632AA">
      <w:pPr>
        <w:spacing w:after="0"/>
        <w:rPr>
          <w:lang w:eastAsia="ja-JP"/>
        </w:rPr>
      </w:pPr>
    </w:p>
    <w:p w14:paraId="53806767" w14:textId="77777777" w:rsidR="004B3CC9" w:rsidRDefault="00B52403" w:rsidP="00756068">
      <w:pPr>
        <w:spacing w:after="0"/>
        <w:ind w:firstLineChars="200" w:firstLine="420"/>
        <w:rPr>
          <w:b/>
          <w:lang w:eastAsia="ja-JP"/>
        </w:rPr>
      </w:pPr>
      <w:r>
        <w:rPr>
          <w:b/>
          <w:sz w:val="21"/>
          <w:lang w:eastAsia="ja-JP"/>
        </w:rPr>
        <w:t>問５－</w:t>
      </w:r>
      <w:r>
        <w:rPr>
          <w:rFonts w:hint="eastAsia"/>
          <w:b/>
          <w:sz w:val="21"/>
          <w:lang w:eastAsia="ja-JP"/>
        </w:rPr>
        <w:t>３</w:t>
      </w:r>
      <w:r>
        <w:rPr>
          <w:b/>
          <w:sz w:val="21"/>
          <w:lang w:eastAsia="ja-JP"/>
        </w:rPr>
        <w:t xml:space="preserve">　公共交通の情報（時刻・乗り方・予約方法など）を、どこから知りたいですか？</w:t>
      </w:r>
    </w:p>
    <w:p w14:paraId="000BC2A6" w14:textId="5AC47163" w:rsidR="008322BF" w:rsidRDefault="00B52403" w:rsidP="00263919">
      <w:pPr>
        <w:spacing w:after="0"/>
        <w:ind w:firstLineChars="607" w:firstLine="1275"/>
        <w:rPr>
          <w:lang w:eastAsia="ja-JP"/>
        </w:rPr>
      </w:pPr>
      <w:r>
        <w:rPr>
          <w:b/>
          <w:sz w:val="21"/>
          <w:lang w:eastAsia="ja-JP"/>
        </w:rPr>
        <w:t>あてはまるもの全てに○</w:t>
      </w:r>
      <w:r w:rsidR="000A0E67">
        <w:rPr>
          <w:rFonts w:hint="eastAsia"/>
          <w:b/>
          <w:sz w:val="21"/>
          <w:lang w:eastAsia="ja-JP"/>
        </w:rPr>
        <w:t>を記入してください</w:t>
      </w:r>
      <w:r w:rsidR="00263919">
        <w:rPr>
          <w:rFonts w:hint="eastAsia"/>
          <w:b/>
          <w:sz w:val="21"/>
          <w:lang w:eastAsia="ja-JP"/>
        </w:rPr>
        <w:t>。</w:t>
      </w:r>
    </w:p>
    <w:tbl>
      <w:tblPr>
        <w:tblStyle w:val="afe"/>
        <w:tblW w:w="0" w:type="auto"/>
        <w:jc w:val="center"/>
        <w:tblLayout w:type="fixed"/>
        <w:tblCellMar>
          <w:top w:w="10" w:type="dxa"/>
          <w:left w:w="60" w:type="dxa"/>
          <w:bottom w:w="10" w:type="dxa"/>
          <w:right w:w="60" w:type="dxa"/>
        </w:tblCellMar>
        <w:tblLook w:val="04A0" w:firstRow="1" w:lastRow="0" w:firstColumn="1" w:lastColumn="0" w:noHBand="0" w:noVBand="1"/>
      </w:tblPr>
      <w:tblGrid>
        <w:gridCol w:w="9865"/>
      </w:tblGrid>
      <w:tr w:rsidR="002B3E1E" w14:paraId="7A3583FB" w14:textId="77777777">
        <w:trPr>
          <w:jc w:val="center"/>
        </w:trPr>
        <w:tc>
          <w:tcPr>
            <w:tcW w:w="9865" w:type="dxa"/>
          </w:tcPr>
          <w:p w14:paraId="5E3700D1" w14:textId="77777777" w:rsidR="00D2103A" w:rsidRDefault="00B52403">
            <w:pPr>
              <w:spacing w:after="0"/>
              <w:rPr>
                <w:lang w:eastAsia="ja-JP"/>
              </w:rPr>
            </w:pPr>
            <w:r>
              <w:rPr>
                <w:sz w:val="21"/>
                <w:lang w:eastAsia="ja-JP"/>
              </w:rPr>
              <w:t>１．</w:t>
            </w:r>
            <w:r>
              <w:rPr>
                <w:rFonts w:hint="eastAsia"/>
                <w:sz w:val="21"/>
                <w:lang w:eastAsia="ja-JP"/>
              </w:rPr>
              <w:t>市報・チラシ・回覧板（広報きたかた 等）</w:t>
            </w:r>
            <w:r>
              <w:rPr>
                <w:sz w:val="21"/>
                <w:lang w:eastAsia="ja-JP"/>
              </w:rPr>
              <w:t xml:space="preserve">　　</w:t>
            </w:r>
            <w:r>
              <w:rPr>
                <w:rFonts w:hint="eastAsia"/>
                <w:sz w:val="21"/>
                <w:lang w:eastAsia="ja-JP"/>
              </w:rPr>
              <w:t xml:space="preserve"> 　　　 </w:t>
            </w:r>
            <w:r w:rsidR="00F0315A">
              <w:rPr>
                <w:rFonts w:hint="eastAsia"/>
                <w:sz w:val="21"/>
                <w:lang w:eastAsia="ja-JP"/>
              </w:rPr>
              <w:t>２</w:t>
            </w:r>
            <w:r>
              <w:rPr>
                <w:sz w:val="21"/>
                <w:lang w:eastAsia="ja-JP"/>
              </w:rPr>
              <w:t xml:space="preserve">．市ホームページ・ＳＮＳ・ＬＩＮＥ　</w:t>
            </w:r>
            <w:r>
              <w:rPr>
                <w:rFonts w:hint="eastAsia"/>
                <w:sz w:val="21"/>
                <w:lang w:eastAsia="ja-JP"/>
              </w:rPr>
              <w:t xml:space="preserve">　　</w:t>
            </w:r>
          </w:p>
          <w:p w14:paraId="7F2739B3" w14:textId="77777777" w:rsidR="00D2103A" w:rsidRDefault="00F0315A">
            <w:pPr>
              <w:spacing w:after="0"/>
              <w:rPr>
                <w:lang w:eastAsia="ja-JP"/>
              </w:rPr>
            </w:pPr>
            <w:r>
              <w:rPr>
                <w:rFonts w:hint="eastAsia"/>
                <w:sz w:val="21"/>
                <w:lang w:eastAsia="ja-JP"/>
              </w:rPr>
              <w:t>３</w:t>
            </w:r>
            <w:r>
              <w:rPr>
                <w:sz w:val="21"/>
                <w:lang w:eastAsia="ja-JP"/>
              </w:rPr>
              <w:t>．バス停・車内の掲示や時刻表</w:t>
            </w:r>
            <w:r>
              <w:rPr>
                <w:rFonts w:hint="eastAsia"/>
                <w:sz w:val="21"/>
                <w:lang w:eastAsia="ja-JP"/>
              </w:rPr>
              <w:t xml:space="preserve">　　　　 　　 　　　　　　４</w:t>
            </w:r>
            <w:r>
              <w:rPr>
                <w:sz w:val="21"/>
                <w:lang w:eastAsia="ja-JP"/>
              </w:rPr>
              <w:t>．家族・知人から</w:t>
            </w:r>
          </w:p>
          <w:p w14:paraId="1EDD8576" w14:textId="77777777" w:rsidR="00D2103A" w:rsidRDefault="00F0315A">
            <w:pPr>
              <w:spacing w:after="0"/>
              <w:rPr>
                <w:lang w:eastAsia="ja-JP"/>
              </w:rPr>
            </w:pPr>
            <w:r>
              <w:rPr>
                <w:rFonts w:hint="eastAsia"/>
                <w:sz w:val="21"/>
                <w:lang w:eastAsia="ja-JP"/>
              </w:rPr>
              <w:t>５</w:t>
            </w:r>
            <w:r>
              <w:rPr>
                <w:sz w:val="21"/>
                <w:lang w:eastAsia="ja-JP"/>
              </w:rPr>
              <w:t>．乗り方教室・出前講座など対面の説明</w:t>
            </w:r>
            <w:r>
              <w:rPr>
                <w:rFonts w:hint="eastAsia"/>
                <w:sz w:val="21"/>
                <w:lang w:eastAsia="ja-JP"/>
              </w:rPr>
              <w:t xml:space="preserve">　　　　 　 　６</w:t>
            </w:r>
            <w:r>
              <w:rPr>
                <w:sz w:val="21"/>
                <w:lang w:eastAsia="ja-JP"/>
              </w:rPr>
              <w:t>．特に必要ない</w:t>
            </w:r>
          </w:p>
          <w:p w14:paraId="3355B60B" w14:textId="77777777" w:rsidR="002B3E1E" w:rsidRDefault="00F0315A">
            <w:pPr>
              <w:spacing w:after="0"/>
              <w:rPr>
                <w:lang w:eastAsia="ja-JP"/>
              </w:rPr>
            </w:pPr>
            <w:r>
              <w:rPr>
                <w:rFonts w:hint="eastAsia"/>
                <w:sz w:val="21"/>
                <w:lang w:eastAsia="ja-JP"/>
              </w:rPr>
              <w:t>７</w:t>
            </w:r>
            <w:r>
              <w:rPr>
                <w:sz w:val="21"/>
                <w:lang w:eastAsia="ja-JP"/>
              </w:rPr>
              <w:t>．その他（</w:t>
            </w:r>
            <w:r>
              <w:rPr>
                <w:rFonts w:hint="eastAsia"/>
                <w:sz w:val="21"/>
                <w:lang w:eastAsia="ja-JP"/>
              </w:rPr>
              <w:t xml:space="preserve">　　　　　　　　　　　　　　　　　　　　　　　　　　　　　　　　　　　　　　　　</w:t>
            </w:r>
            <w:r>
              <w:rPr>
                <w:sz w:val="21"/>
                <w:lang w:eastAsia="ja-JP"/>
              </w:rPr>
              <w:t xml:space="preserve">　　　　　　　　　　）</w:t>
            </w:r>
          </w:p>
        </w:tc>
      </w:tr>
    </w:tbl>
    <w:p w14:paraId="25A1ACBC" w14:textId="77777777" w:rsidR="00A04827" w:rsidRDefault="00A04827">
      <w:pPr>
        <w:spacing w:after="0"/>
        <w:rPr>
          <w:lang w:eastAsia="ja-JP"/>
        </w:rPr>
      </w:pPr>
    </w:p>
    <w:tbl>
      <w:tblPr>
        <w:tblStyle w:val="afe"/>
        <w:tblW w:w="11083" w:type="dxa"/>
        <w:jc w:val="center"/>
        <w:tblLayout w:type="fixed"/>
        <w:tblCellMar>
          <w:top w:w="10" w:type="dxa"/>
          <w:left w:w="60" w:type="dxa"/>
          <w:bottom w:w="10" w:type="dxa"/>
          <w:right w:w="60" w:type="dxa"/>
        </w:tblCellMar>
        <w:tblLook w:val="04A0" w:firstRow="1" w:lastRow="0" w:firstColumn="1" w:lastColumn="0" w:noHBand="0" w:noVBand="1"/>
      </w:tblPr>
      <w:tblGrid>
        <w:gridCol w:w="2126"/>
        <w:gridCol w:w="8957"/>
      </w:tblGrid>
      <w:tr w:rsidR="002B3E1E" w14:paraId="2DE24FDE" w14:textId="77777777" w:rsidTr="00A04827">
        <w:trPr>
          <w:jc w:val="center"/>
        </w:trPr>
        <w:tc>
          <w:tcPr>
            <w:tcW w:w="2126" w:type="dxa"/>
            <w:shd w:val="clear" w:color="auto" w:fill="BFBFBF"/>
          </w:tcPr>
          <w:p w14:paraId="3339C3B2" w14:textId="77777777" w:rsidR="002B3E1E" w:rsidRDefault="00B52403">
            <w:pPr>
              <w:spacing w:after="0"/>
              <w:jc w:val="center"/>
            </w:pPr>
            <w:r>
              <w:rPr>
                <w:b/>
                <w:sz w:val="21"/>
              </w:rPr>
              <w:t>問</w:t>
            </w:r>
            <w:r>
              <w:rPr>
                <w:rFonts w:hint="eastAsia"/>
                <w:b/>
                <w:sz w:val="21"/>
                <w:lang w:eastAsia="ja-JP"/>
              </w:rPr>
              <w:t>６</w:t>
            </w:r>
          </w:p>
        </w:tc>
        <w:tc>
          <w:tcPr>
            <w:tcW w:w="8957" w:type="dxa"/>
            <w:shd w:val="clear" w:color="auto" w:fill="D9D9D9"/>
          </w:tcPr>
          <w:p w14:paraId="4A154AC5" w14:textId="77777777" w:rsidR="002B3E1E" w:rsidRDefault="00B52403">
            <w:pPr>
              <w:spacing w:after="0"/>
              <w:rPr>
                <w:lang w:eastAsia="ja-JP"/>
              </w:rPr>
            </w:pPr>
            <w:r>
              <w:rPr>
                <w:b/>
                <w:sz w:val="21"/>
                <w:lang w:eastAsia="ja-JP"/>
              </w:rPr>
              <w:t>今後の公共交通のあり方についてお聞きします。</w:t>
            </w:r>
          </w:p>
        </w:tc>
      </w:tr>
    </w:tbl>
    <w:p w14:paraId="46CFE3AE" w14:textId="77777777" w:rsidR="00A04827" w:rsidRDefault="00A04827" w:rsidP="00756068">
      <w:pPr>
        <w:spacing w:after="0"/>
        <w:ind w:firstLineChars="200" w:firstLine="420"/>
        <w:rPr>
          <w:sz w:val="21"/>
          <w:lang w:eastAsia="ja-JP"/>
        </w:rPr>
      </w:pPr>
    </w:p>
    <w:p w14:paraId="5E1ECB7E" w14:textId="466C60F1" w:rsidR="002B3E1E" w:rsidRDefault="00B52403" w:rsidP="00756068">
      <w:pPr>
        <w:spacing w:after="0"/>
        <w:ind w:firstLineChars="200" w:firstLine="420"/>
        <w:rPr>
          <w:lang w:eastAsia="ja-JP"/>
        </w:rPr>
      </w:pPr>
      <w:r>
        <w:rPr>
          <w:sz w:val="21"/>
          <w:lang w:eastAsia="ja-JP"/>
        </w:rPr>
        <w:t>市</w:t>
      </w:r>
      <w:r>
        <w:rPr>
          <w:rFonts w:hint="eastAsia"/>
          <w:sz w:val="21"/>
          <w:lang w:eastAsia="ja-JP"/>
        </w:rPr>
        <w:t>では、公共交通を維持するため、年間約1億1千万円の費用負担を行っています</w:t>
      </w:r>
      <w:r>
        <w:rPr>
          <w:sz w:val="21"/>
          <w:lang w:eastAsia="ja-JP"/>
        </w:rPr>
        <w:t>。</w:t>
      </w:r>
    </w:p>
    <w:p w14:paraId="2DC15476" w14:textId="77777777" w:rsidR="00A04827" w:rsidRDefault="00A04827" w:rsidP="00756068">
      <w:pPr>
        <w:spacing w:after="0"/>
        <w:ind w:firstLineChars="200" w:firstLine="420"/>
        <w:rPr>
          <w:b/>
          <w:sz w:val="21"/>
          <w:lang w:eastAsia="ja-JP"/>
        </w:rPr>
      </w:pPr>
    </w:p>
    <w:p w14:paraId="34D8CDBF" w14:textId="77777777" w:rsidR="00263919" w:rsidRDefault="00B52403" w:rsidP="00756068">
      <w:pPr>
        <w:spacing w:after="0"/>
        <w:ind w:firstLineChars="200" w:firstLine="420"/>
        <w:rPr>
          <w:b/>
          <w:sz w:val="21"/>
          <w:lang w:eastAsia="ja-JP"/>
        </w:rPr>
      </w:pPr>
      <w:r>
        <w:rPr>
          <w:b/>
          <w:sz w:val="21"/>
          <w:lang w:eastAsia="ja-JP"/>
        </w:rPr>
        <w:t>問</w:t>
      </w:r>
      <w:r>
        <w:rPr>
          <w:rFonts w:hint="eastAsia"/>
          <w:b/>
          <w:sz w:val="21"/>
          <w:lang w:eastAsia="ja-JP"/>
        </w:rPr>
        <w:t>６</w:t>
      </w:r>
      <w:r>
        <w:rPr>
          <w:b/>
          <w:sz w:val="21"/>
          <w:lang w:eastAsia="ja-JP"/>
        </w:rPr>
        <w:t>－１　市が費用を負担して公共交通を維持していることを知っていましたか？</w:t>
      </w:r>
      <w:r w:rsidR="00F75F2F">
        <w:rPr>
          <w:rFonts w:hint="eastAsia"/>
          <w:b/>
          <w:sz w:val="21"/>
          <w:lang w:eastAsia="ja-JP"/>
        </w:rPr>
        <w:t xml:space="preserve">　　</w:t>
      </w:r>
      <w:r w:rsidR="000A0E67">
        <w:rPr>
          <w:rFonts w:hint="eastAsia"/>
          <w:b/>
          <w:sz w:val="21"/>
          <w:lang w:eastAsia="ja-JP"/>
        </w:rPr>
        <w:t xml:space="preserve">　</w:t>
      </w:r>
    </w:p>
    <w:p w14:paraId="5E71846D" w14:textId="50080799" w:rsidR="002B3E1E" w:rsidRDefault="000A0E67" w:rsidP="00263919">
      <w:pPr>
        <w:spacing w:after="0"/>
        <w:ind w:firstLineChars="600" w:firstLine="1260"/>
        <w:rPr>
          <w:lang w:eastAsia="ja-JP"/>
        </w:rPr>
      </w:pPr>
      <w:r>
        <w:rPr>
          <w:b/>
          <w:sz w:val="21"/>
          <w:lang w:eastAsia="ja-JP"/>
        </w:rPr>
        <w:t>１つ</w:t>
      </w:r>
      <w:r>
        <w:rPr>
          <w:rFonts w:hint="eastAsia"/>
          <w:b/>
          <w:sz w:val="21"/>
          <w:lang w:eastAsia="ja-JP"/>
        </w:rPr>
        <w:t>に</w:t>
      </w:r>
      <w:r>
        <w:rPr>
          <w:b/>
          <w:sz w:val="21"/>
          <w:lang w:eastAsia="ja-JP"/>
        </w:rPr>
        <w:t>○</w:t>
      </w:r>
      <w:r>
        <w:rPr>
          <w:rFonts w:hint="eastAsia"/>
          <w:b/>
          <w:sz w:val="21"/>
          <w:lang w:eastAsia="ja-JP"/>
        </w:rPr>
        <w:t>を記入してください</w:t>
      </w:r>
      <w:r w:rsidR="00263919">
        <w:rPr>
          <w:rFonts w:hint="eastAsia"/>
          <w:b/>
          <w:sz w:val="21"/>
          <w:lang w:eastAsia="ja-JP"/>
        </w:rPr>
        <w:t>。</w:t>
      </w:r>
    </w:p>
    <w:tbl>
      <w:tblPr>
        <w:tblStyle w:val="afe"/>
        <w:tblW w:w="0" w:type="auto"/>
        <w:jc w:val="center"/>
        <w:tblLayout w:type="fixed"/>
        <w:tblCellMar>
          <w:top w:w="10" w:type="dxa"/>
          <w:left w:w="60" w:type="dxa"/>
          <w:bottom w:w="10" w:type="dxa"/>
          <w:right w:w="60" w:type="dxa"/>
        </w:tblCellMar>
        <w:tblLook w:val="04A0" w:firstRow="1" w:lastRow="0" w:firstColumn="1" w:lastColumn="0" w:noHBand="0" w:noVBand="1"/>
      </w:tblPr>
      <w:tblGrid>
        <w:gridCol w:w="9865"/>
      </w:tblGrid>
      <w:tr w:rsidR="002B3E1E" w14:paraId="3E9EEAD2" w14:textId="77777777">
        <w:trPr>
          <w:jc w:val="center"/>
        </w:trPr>
        <w:tc>
          <w:tcPr>
            <w:tcW w:w="9865" w:type="dxa"/>
          </w:tcPr>
          <w:p w14:paraId="43F239C4" w14:textId="77777777" w:rsidR="002B3E1E" w:rsidRDefault="00B52403">
            <w:pPr>
              <w:spacing w:after="0"/>
              <w:rPr>
                <w:lang w:eastAsia="ja-JP"/>
              </w:rPr>
            </w:pPr>
            <w:r>
              <w:rPr>
                <w:sz w:val="21"/>
                <w:lang w:eastAsia="ja-JP"/>
              </w:rPr>
              <w:t>１．知っていた　　２．知らなかった（今、初めて知った）</w:t>
            </w:r>
          </w:p>
        </w:tc>
      </w:tr>
    </w:tbl>
    <w:p w14:paraId="71A3533A" w14:textId="77777777" w:rsidR="007B5918" w:rsidRDefault="007B5918">
      <w:pPr>
        <w:spacing w:after="0"/>
        <w:rPr>
          <w:b/>
          <w:lang w:eastAsia="ja-JP"/>
        </w:rPr>
      </w:pPr>
    </w:p>
    <w:p w14:paraId="21FC0941" w14:textId="77777777" w:rsidR="00263919" w:rsidRDefault="00B52403" w:rsidP="00F75F2F">
      <w:pPr>
        <w:spacing w:after="0"/>
        <w:ind w:firstLineChars="200" w:firstLine="420"/>
        <w:rPr>
          <w:b/>
          <w:lang w:eastAsia="ja-JP"/>
        </w:rPr>
      </w:pPr>
      <w:r>
        <w:rPr>
          <w:b/>
          <w:sz w:val="21"/>
          <w:lang w:eastAsia="ja-JP"/>
        </w:rPr>
        <w:t>問</w:t>
      </w:r>
      <w:r>
        <w:rPr>
          <w:rFonts w:hint="eastAsia"/>
          <w:b/>
          <w:sz w:val="21"/>
          <w:lang w:eastAsia="ja-JP"/>
        </w:rPr>
        <w:t>６</w:t>
      </w:r>
      <w:r>
        <w:rPr>
          <w:b/>
          <w:sz w:val="21"/>
          <w:lang w:eastAsia="ja-JP"/>
        </w:rPr>
        <w:t>－２　今後の公共交通のあり方について、お考えに最も近いものはどれですか？</w:t>
      </w:r>
      <w:r w:rsidR="00F75F2F">
        <w:rPr>
          <w:rFonts w:hint="eastAsia"/>
          <w:b/>
          <w:lang w:eastAsia="ja-JP"/>
        </w:rPr>
        <w:t xml:space="preserve">　</w:t>
      </w:r>
    </w:p>
    <w:p w14:paraId="6280013E" w14:textId="7DDFA3C6" w:rsidR="002B3E1E" w:rsidRPr="00F75F2F" w:rsidRDefault="000A0E67" w:rsidP="00263919">
      <w:pPr>
        <w:spacing w:after="0"/>
        <w:ind w:firstLineChars="600" w:firstLine="1260"/>
        <w:rPr>
          <w:b/>
          <w:lang w:eastAsia="ja-JP"/>
        </w:rPr>
      </w:pPr>
      <w:r>
        <w:rPr>
          <w:b/>
          <w:sz w:val="21"/>
          <w:lang w:eastAsia="ja-JP"/>
        </w:rPr>
        <w:t>１つ</w:t>
      </w:r>
      <w:r>
        <w:rPr>
          <w:rFonts w:hint="eastAsia"/>
          <w:b/>
          <w:sz w:val="21"/>
          <w:lang w:eastAsia="ja-JP"/>
        </w:rPr>
        <w:t>に</w:t>
      </w:r>
      <w:r>
        <w:rPr>
          <w:b/>
          <w:sz w:val="21"/>
          <w:lang w:eastAsia="ja-JP"/>
        </w:rPr>
        <w:t>○</w:t>
      </w:r>
      <w:r>
        <w:rPr>
          <w:rFonts w:hint="eastAsia"/>
          <w:b/>
          <w:sz w:val="21"/>
          <w:lang w:eastAsia="ja-JP"/>
        </w:rPr>
        <w:t>を記入してください</w:t>
      </w:r>
      <w:r w:rsidR="00263919">
        <w:rPr>
          <w:rFonts w:hint="eastAsia"/>
          <w:b/>
          <w:sz w:val="21"/>
          <w:lang w:eastAsia="ja-JP"/>
        </w:rPr>
        <w:t>。</w:t>
      </w:r>
    </w:p>
    <w:tbl>
      <w:tblPr>
        <w:tblStyle w:val="afe"/>
        <w:tblW w:w="0" w:type="auto"/>
        <w:jc w:val="center"/>
        <w:tblLayout w:type="fixed"/>
        <w:tblCellMar>
          <w:top w:w="10" w:type="dxa"/>
          <w:left w:w="60" w:type="dxa"/>
          <w:bottom w:w="10" w:type="dxa"/>
          <w:right w:w="60" w:type="dxa"/>
        </w:tblCellMar>
        <w:tblLook w:val="04A0" w:firstRow="1" w:lastRow="0" w:firstColumn="1" w:lastColumn="0" w:noHBand="0" w:noVBand="1"/>
      </w:tblPr>
      <w:tblGrid>
        <w:gridCol w:w="9865"/>
      </w:tblGrid>
      <w:tr w:rsidR="002B3E1E" w14:paraId="45063FEA" w14:textId="77777777">
        <w:trPr>
          <w:jc w:val="center"/>
        </w:trPr>
        <w:tc>
          <w:tcPr>
            <w:tcW w:w="9865" w:type="dxa"/>
          </w:tcPr>
          <w:p w14:paraId="63BCA58D" w14:textId="77777777" w:rsidR="002B3E1E" w:rsidRDefault="00B52403">
            <w:pPr>
              <w:spacing w:after="0"/>
              <w:rPr>
                <w:lang w:eastAsia="ja-JP"/>
              </w:rPr>
            </w:pPr>
            <w:r>
              <w:rPr>
                <w:sz w:val="21"/>
                <w:lang w:eastAsia="ja-JP"/>
              </w:rPr>
              <w:t>１．市の負担が増えても、公共交通をもっと便利にするべき</w:t>
            </w:r>
          </w:p>
          <w:p w14:paraId="5727FFFE" w14:textId="77777777" w:rsidR="002B3E1E" w:rsidRDefault="00B52403">
            <w:pPr>
              <w:spacing w:after="0"/>
              <w:rPr>
                <w:lang w:eastAsia="ja-JP"/>
              </w:rPr>
            </w:pPr>
            <w:r>
              <w:rPr>
                <w:sz w:val="21"/>
                <w:lang w:eastAsia="ja-JP"/>
              </w:rPr>
              <w:t>２．現状の</w:t>
            </w:r>
            <w:r w:rsidR="003D7727">
              <w:rPr>
                <w:rFonts w:hint="eastAsia"/>
                <w:sz w:val="21"/>
                <w:lang w:eastAsia="ja-JP"/>
              </w:rPr>
              <w:t>まま</w:t>
            </w:r>
            <w:r>
              <w:rPr>
                <w:sz w:val="21"/>
                <w:lang w:eastAsia="ja-JP"/>
              </w:rPr>
              <w:t>公共交通</w:t>
            </w:r>
            <w:r w:rsidR="003D7727">
              <w:rPr>
                <w:rFonts w:hint="eastAsia"/>
                <w:sz w:val="21"/>
                <w:lang w:eastAsia="ja-JP"/>
              </w:rPr>
              <w:t>を</w:t>
            </w:r>
            <w:r>
              <w:rPr>
                <w:sz w:val="21"/>
                <w:lang w:eastAsia="ja-JP"/>
              </w:rPr>
              <w:t>維持するべき</w:t>
            </w:r>
          </w:p>
          <w:p w14:paraId="34949116" w14:textId="77777777" w:rsidR="002B3E1E" w:rsidRDefault="00B52403">
            <w:pPr>
              <w:spacing w:after="0"/>
              <w:rPr>
                <w:lang w:eastAsia="ja-JP"/>
              </w:rPr>
            </w:pPr>
            <w:r>
              <w:rPr>
                <w:sz w:val="21"/>
                <w:lang w:eastAsia="ja-JP"/>
              </w:rPr>
              <w:t>３．利用の少ない路線・便は、見直しや縮小</w:t>
            </w:r>
            <w:r w:rsidR="008E610D">
              <w:rPr>
                <w:rFonts w:hint="eastAsia"/>
                <w:sz w:val="21"/>
                <w:lang w:eastAsia="ja-JP"/>
              </w:rPr>
              <w:t>により市の負担を減らすべき</w:t>
            </w:r>
          </w:p>
          <w:p w14:paraId="428EBC5A" w14:textId="51D2275C" w:rsidR="002B3E1E" w:rsidRDefault="00B52403">
            <w:pPr>
              <w:spacing w:after="0"/>
              <w:rPr>
                <w:lang w:eastAsia="ja-JP"/>
              </w:rPr>
            </w:pPr>
            <w:r>
              <w:rPr>
                <w:sz w:val="21"/>
                <w:lang w:eastAsia="ja-JP"/>
              </w:rPr>
              <w:t>４．</w:t>
            </w:r>
            <w:r w:rsidR="00DC05A6">
              <w:rPr>
                <w:rFonts w:hint="eastAsia"/>
                <w:sz w:val="21"/>
                <w:lang w:eastAsia="ja-JP"/>
              </w:rPr>
              <w:t>市が</w:t>
            </w:r>
            <w:r>
              <w:rPr>
                <w:sz w:val="21"/>
                <w:lang w:eastAsia="ja-JP"/>
              </w:rPr>
              <w:t>公共交通を維持する必要はない（民間事業者「タクシー等」で十分である）</w:t>
            </w:r>
          </w:p>
          <w:p w14:paraId="78DCADD8" w14:textId="77777777" w:rsidR="002B3E1E" w:rsidRDefault="00B52403">
            <w:pPr>
              <w:spacing w:after="0"/>
            </w:pPr>
            <w:r>
              <w:rPr>
                <w:sz w:val="21"/>
              </w:rPr>
              <w:t>５．わからない</w:t>
            </w:r>
          </w:p>
        </w:tc>
      </w:tr>
    </w:tbl>
    <w:p w14:paraId="1BCEC502" w14:textId="77777777" w:rsidR="007B5918" w:rsidRDefault="007B5918" w:rsidP="00DF2C0D">
      <w:pPr>
        <w:spacing w:after="0"/>
        <w:ind w:left="960" w:hangingChars="400" w:hanging="960"/>
        <w:rPr>
          <w:b/>
          <w:lang w:eastAsia="ja-JP"/>
        </w:rPr>
      </w:pPr>
    </w:p>
    <w:tbl>
      <w:tblPr>
        <w:tblStyle w:val="afe"/>
        <w:tblW w:w="11194" w:type="dxa"/>
        <w:jc w:val="center"/>
        <w:tblLayout w:type="fixed"/>
        <w:tblCellMar>
          <w:top w:w="10" w:type="dxa"/>
          <w:left w:w="60" w:type="dxa"/>
          <w:bottom w:w="10" w:type="dxa"/>
          <w:right w:w="60" w:type="dxa"/>
        </w:tblCellMar>
        <w:tblLook w:val="04A0" w:firstRow="1" w:lastRow="0" w:firstColumn="1" w:lastColumn="0" w:noHBand="0" w:noVBand="1"/>
      </w:tblPr>
      <w:tblGrid>
        <w:gridCol w:w="2126"/>
        <w:gridCol w:w="9068"/>
      </w:tblGrid>
      <w:tr w:rsidR="002B3E1E" w14:paraId="42B6D0EA" w14:textId="77777777" w:rsidTr="00A04827">
        <w:trPr>
          <w:jc w:val="center"/>
        </w:trPr>
        <w:tc>
          <w:tcPr>
            <w:tcW w:w="2126" w:type="dxa"/>
            <w:shd w:val="clear" w:color="auto" w:fill="BFBFBF"/>
          </w:tcPr>
          <w:p w14:paraId="66689EC3" w14:textId="77777777" w:rsidR="00D25C70" w:rsidRPr="00D25C70" w:rsidRDefault="00B52403" w:rsidP="00D25C70">
            <w:pPr>
              <w:spacing w:after="0"/>
              <w:jc w:val="center"/>
              <w:rPr>
                <w:b/>
                <w:sz w:val="28"/>
                <w:lang w:eastAsia="ja-JP"/>
              </w:rPr>
            </w:pPr>
            <w:r>
              <w:rPr>
                <w:b/>
                <w:sz w:val="21"/>
              </w:rPr>
              <w:t>問７</w:t>
            </w:r>
          </w:p>
        </w:tc>
        <w:tc>
          <w:tcPr>
            <w:tcW w:w="9068" w:type="dxa"/>
            <w:shd w:val="clear" w:color="auto" w:fill="D9D9D9"/>
          </w:tcPr>
          <w:p w14:paraId="569F9227" w14:textId="77777777" w:rsidR="002B3E1E" w:rsidRDefault="00B52403">
            <w:pPr>
              <w:spacing w:after="0"/>
              <w:rPr>
                <w:lang w:eastAsia="ja-JP"/>
              </w:rPr>
            </w:pPr>
            <w:r>
              <w:rPr>
                <w:b/>
                <w:sz w:val="21"/>
                <w:lang w:eastAsia="ja-JP"/>
              </w:rPr>
              <w:t>公共交通についてのご意見・ご要望を自由にご記入ください。</w:t>
            </w:r>
          </w:p>
        </w:tc>
      </w:tr>
      <w:tr w:rsidR="002B3E1E" w14:paraId="056865C2" w14:textId="77777777" w:rsidTr="00D95338">
        <w:trPr>
          <w:trHeight w:val="2374"/>
          <w:jc w:val="center"/>
        </w:trPr>
        <w:tc>
          <w:tcPr>
            <w:tcW w:w="11194" w:type="dxa"/>
            <w:gridSpan w:val="2"/>
          </w:tcPr>
          <w:p w14:paraId="7A796650" w14:textId="77777777" w:rsidR="00B43F86" w:rsidRDefault="00B52403">
            <w:pPr>
              <w:spacing w:after="0"/>
              <w:rPr>
                <w:lang w:eastAsia="ja-JP"/>
              </w:rPr>
            </w:pPr>
            <w:r>
              <w:rPr>
                <w:sz w:val="21"/>
                <w:lang w:eastAsia="ja-JP"/>
              </w:rPr>
              <w:t>●自由にご記入ください。</w:t>
            </w:r>
          </w:p>
          <w:p w14:paraId="1E570BF1" w14:textId="77777777" w:rsidR="009B631D" w:rsidRDefault="009B631D">
            <w:pPr>
              <w:spacing w:after="0"/>
              <w:rPr>
                <w:lang w:eastAsia="ja-JP"/>
              </w:rPr>
            </w:pPr>
          </w:p>
          <w:p w14:paraId="0C71E037" w14:textId="77777777" w:rsidR="00B623EC" w:rsidRDefault="00B623EC">
            <w:pPr>
              <w:spacing w:after="0"/>
              <w:rPr>
                <w:lang w:eastAsia="ja-JP"/>
              </w:rPr>
            </w:pPr>
          </w:p>
          <w:p w14:paraId="07B35249" w14:textId="77777777" w:rsidR="00EB403C" w:rsidRDefault="00EB403C">
            <w:pPr>
              <w:spacing w:after="0"/>
              <w:rPr>
                <w:lang w:eastAsia="ja-JP"/>
              </w:rPr>
            </w:pPr>
          </w:p>
        </w:tc>
      </w:tr>
    </w:tbl>
    <w:p w14:paraId="11146F8A" w14:textId="77777777" w:rsidR="002B3E1E" w:rsidRDefault="00B52403">
      <w:pPr>
        <w:spacing w:after="0"/>
        <w:jc w:val="center"/>
        <w:rPr>
          <w:b/>
          <w:sz w:val="26"/>
          <w:lang w:eastAsia="ja-JP"/>
        </w:rPr>
      </w:pPr>
      <w:r>
        <w:rPr>
          <w:b/>
          <w:sz w:val="21"/>
          <w:lang w:eastAsia="ja-JP"/>
        </w:rPr>
        <w:t>アンケートは以上で終了です。ご協力ありがとうございました。</w:t>
      </w:r>
    </w:p>
    <w:sectPr w:rsidR="002B3E1E" w:rsidSect="004C74E5">
      <w:headerReference w:type="default" r:id="rId9"/>
      <w:footerReference w:type="default" r:id="rId10"/>
      <w:pgSz w:w="23811" w:h="16838" w:orient="landscape" w:code="9"/>
      <w:pgMar w:top="510" w:right="567" w:bottom="510" w:left="567" w:header="283" w:footer="0" w:gutter="0"/>
      <w:pgNumType w:start="1"/>
      <w:cols w:num="2" w:sep="1"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0451" w14:textId="77777777" w:rsidR="006D2F27" w:rsidRDefault="006D2F27">
      <w:pPr>
        <w:spacing w:after="0"/>
      </w:pPr>
      <w:r>
        <w:separator/>
      </w:r>
    </w:p>
  </w:endnote>
  <w:endnote w:type="continuationSeparator" w:id="0">
    <w:p w14:paraId="7E37E8DD" w14:textId="77777777" w:rsidR="006D2F27" w:rsidRDefault="006D2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37304"/>
      <w:docPartObj>
        <w:docPartGallery w:val="Page Numbers (Bottom of Page)"/>
        <w:docPartUnique/>
      </w:docPartObj>
    </w:sdtPr>
    <w:sdtEndPr/>
    <w:sdtContent>
      <w:p w14:paraId="0197DFBB" w14:textId="77777777" w:rsidR="00C25F5E" w:rsidRDefault="00C25F5E">
        <w:pPr>
          <w:pStyle w:val="a7"/>
          <w:jc w:val="center"/>
        </w:pPr>
        <w:r>
          <w:fldChar w:fldCharType="begin"/>
        </w:r>
        <w:r>
          <w:instrText>PAGE   \* MERGEFORMAT</w:instrText>
        </w:r>
        <w:r>
          <w:fldChar w:fldCharType="separate"/>
        </w:r>
        <w:r>
          <w:rPr>
            <w:lang w:val="ja-JP" w:eastAsia="ja-JP"/>
          </w:rPr>
          <w:t>2</w:t>
        </w:r>
        <w:r>
          <w:fldChar w:fldCharType="end"/>
        </w:r>
      </w:p>
    </w:sdtContent>
  </w:sdt>
  <w:p w14:paraId="3A6EC88C" w14:textId="77777777" w:rsidR="00C25F5E" w:rsidRDefault="00C25F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F858" w14:textId="77777777" w:rsidR="006D2F27" w:rsidRDefault="006D2F27">
      <w:pPr>
        <w:spacing w:after="0"/>
      </w:pPr>
      <w:r>
        <w:separator/>
      </w:r>
    </w:p>
  </w:footnote>
  <w:footnote w:type="continuationSeparator" w:id="0">
    <w:p w14:paraId="3A0AE364" w14:textId="77777777" w:rsidR="006D2F27" w:rsidRDefault="006D2F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5DDD" w14:textId="3CC3F711" w:rsidR="002B3E1E" w:rsidRDefault="002B3E1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34055843">
    <w:abstractNumId w:val="8"/>
  </w:num>
  <w:num w:numId="2" w16cid:durableId="1114515592">
    <w:abstractNumId w:val="6"/>
  </w:num>
  <w:num w:numId="3" w16cid:durableId="1743525151">
    <w:abstractNumId w:val="5"/>
  </w:num>
  <w:num w:numId="4" w16cid:durableId="1790974574">
    <w:abstractNumId w:val="4"/>
  </w:num>
  <w:num w:numId="5" w16cid:durableId="2043750749">
    <w:abstractNumId w:val="7"/>
  </w:num>
  <w:num w:numId="6" w16cid:durableId="654770199">
    <w:abstractNumId w:val="3"/>
  </w:num>
  <w:num w:numId="7" w16cid:durableId="1812751612">
    <w:abstractNumId w:val="2"/>
  </w:num>
  <w:num w:numId="8" w16cid:durableId="268125154">
    <w:abstractNumId w:val="1"/>
  </w:num>
  <w:num w:numId="9" w16cid:durableId="181398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EF6"/>
    <w:rsid w:val="00034616"/>
    <w:rsid w:val="00037E03"/>
    <w:rsid w:val="00057062"/>
    <w:rsid w:val="0006063C"/>
    <w:rsid w:val="0006733A"/>
    <w:rsid w:val="000735DF"/>
    <w:rsid w:val="00093EA1"/>
    <w:rsid w:val="000945FF"/>
    <w:rsid w:val="00096509"/>
    <w:rsid w:val="000A0E67"/>
    <w:rsid w:val="000B34CE"/>
    <w:rsid w:val="000D7434"/>
    <w:rsid w:val="000E46A2"/>
    <w:rsid w:val="000E7AD9"/>
    <w:rsid w:val="000E7F2E"/>
    <w:rsid w:val="00121C83"/>
    <w:rsid w:val="0012295A"/>
    <w:rsid w:val="001317C4"/>
    <w:rsid w:val="001379D4"/>
    <w:rsid w:val="0014083D"/>
    <w:rsid w:val="00141320"/>
    <w:rsid w:val="00143831"/>
    <w:rsid w:val="0015074B"/>
    <w:rsid w:val="00154D80"/>
    <w:rsid w:val="00163EB9"/>
    <w:rsid w:val="001870A6"/>
    <w:rsid w:val="001947C1"/>
    <w:rsid w:val="001955A8"/>
    <w:rsid w:val="001A4E8D"/>
    <w:rsid w:val="001A6A29"/>
    <w:rsid w:val="001A725F"/>
    <w:rsid w:val="001C524D"/>
    <w:rsid w:val="001C5955"/>
    <w:rsid w:val="001C6938"/>
    <w:rsid w:val="001C761A"/>
    <w:rsid w:val="001E2F11"/>
    <w:rsid w:val="001F46B4"/>
    <w:rsid w:val="00204919"/>
    <w:rsid w:val="00227A05"/>
    <w:rsid w:val="00244BF4"/>
    <w:rsid w:val="00246ECE"/>
    <w:rsid w:val="002546B4"/>
    <w:rsid w:val="00263919"/>
    <w:rsid w:val="00274D70"/>
    <w:rsid w:val="00276A0E"/>
    <w:rsid w:val="0029639D"/>
    <w:rsid w:val="002B3E1E"/>
    <w:rsid w:val="002B6768"/>
    <w:rsid w:val="002C5A4D"/>
    <w:rsid w:val="002D4956"/>
    <w:rsid w:val="002F6B17"/>
    <w:rsid w:val="002F7A7C"/>
    <w:rsid w:val="00306C92"/>
    <w:rsid w:val="00312447"/>
    <w:rsid w:val="00326F90"/>
    <w:rsid w:val="00333590"/>
    <w:rsid w:val="003439C5"/>
    <w:rsid w:val="00350B7C"/>
    <w:rsid w:val="00351CA6"/>
    <w:rsid w:val="00355647"/>
    <w:rsid w:val="003614F6"/>
    <w:rsid w:val="00362DA5"/>
    <w:rsid w:val="003632AA"/>
    <w:rsid w:val="0037097C"/>
    <w:rsid w:val="00373ED9"/>
    <w:rsid w:val="00383DCF"/>
    <w:rsid w:val="00387E81"/>
    <w:rsid w:val="003A36EF"/>
    <w:rsid w:val="003A620C"/>
    <w:rsid w:val="003B78A2"/>
    <w:rsid w:val="003D0E90"/>
    <w:rsid w:val="003D1A24"/>
    <w:rsid w:val="003D7727"/>
    <w:rsid w:val="003E070A"/>
    <w:rsid w:val="003E76A7"/>
    <w:rsid w:val="004002E3"/>
    <w:rsid w:val="00411E11"/>
    <w:rsid w:val="00425173"/>
    <w:rsid w:val="004401C2"/>
    <w:rsid w:val="00454FFF"/>
    <w:rsid w:val="00460085"/>
    <w:rsid w:val="0046227F"/>
    <w:rsid w:val="00467839"/>
    <w:rsid w:val="00467D9B"/>
    <w:rsid w:val="004747BC"/>
    <w:rsid w:val="004868DA"/>
    <w:rsid w:val="00493505"/>
    <w:rsid w:val="004A10B1"/>
    <w:rsid w:val="004B3CC9"/>
    <w:rsid w:val="004C74E5"/>
    <w:rsid w:val="004D0102"/>
    <w:rsid w:val="004E1F17"/>
    <w:rsid w:val="004F376A"/>
    <w:rsid w:val="00511407"/>
    <w:rsid w:val="00515F09"/>
    <w:rsid w:val="005218F4"/>
    <w:rsid w:val="00523464"/>
    <w:rsid w:val="00524B92"/>
    <w:rsid w:val="0052798D"/>
    <w:rsid w:val="0053511E"/>
    <w:rsid w:val="00554A32"/>
    <w:rsid w:val="00555241"/>
    <w:rsid w:val="00557C70"/>
    <w:rsid w:val="00562359"/>
    <w:rsid w:val="00587521"/>
    <w:rsid w:val="00593570"/>
    <w:rsid w:val="0059648C"/>
    <w:rsid w:val="005A01AE"/>
    <w:rsid w:val="005A0848"/>
    <w:rsid w:val="005A7A31"/>
    <w:rsid w:val="005C1291"/>
    <w:rsid w:val="005C4EC9"/>
    <w:rsid w:val="005C6AF3"/>
    <w:rsid w:val="005D1B58"/>
    <w:rsid w:val="005D1BD2"/>
    <w:rsid w:val="005D1C1D"/>
    <w:rsid w:val="005D2C34"/>
    <w:rsid w:val="005E73FA"/>
    <w:rsid w:val="005F6586"/>
    <w:rsid w:val="00601478"/>
    <w:rsid w:val="006155DB"/>
    <w:rsid w:val="00617253"/>
    <w:rsid w:val="006217FE"/>
    <w:rsid w:val="0063585D"/>
    <w:rsid w:val="00650204"/>
    <w:rsid w:val="0065608D"/>
    <w:rsid w:val="00677D1B"/>
    <w:rsid w:val="00683170"/>
    <w:rsid w:val="006906C9"/>
    <w:rsid w:val="006974A3"/>
    <w:rsid w:val="006A073B"/>
    <w:rsid w:val="006A4F3C"/>
    <w:rsid w:val="006D2F27"/>
    <w:rsid w:val="006E2CDA"/>
    <w:rsid w:val="006E7638"/>
    <w:rsid w:val="006F433B"/>
    <w:rsid w:val="006F496F"/>
    <w:rsid w:val="006F5109"/>
    <w:rsid w:val="006F6E62"/>
    <w:rsid w:val="0070511B"/>
    <w:rsid w:val="00707295"/>
    <w:rsid w:val="0072058E"/>
    <w:rsid w:val="0073120B"/>
    <w:rsid w:val="00752173"/>
    <w:rsid w:val="00756068"/>
    <w:rsid w:val="00763A0E"/>
    <w:rsid w:val="00765776"/>
    <w:rsid w:val="007712B7"/>
    <w:rsid w:val="0077463F"/>
    <w:rsid w:val="0077513E"/>
    <w:rsid w:val="00794357"/>
    <w:rsid w:val="007A630E"/>
    <w:rsid w:val="007B438E"/>
    <w:rsid w:val="007B5918"/>
    <w:rsid w:val="007C2327"/>
    <w:rsid w:val="007C6697"/>
    <w:rsid w:val="007E3BE5"/>
    <w:rsid w:val="007F5C13"/>
    <w:rsid w:val="00805E56"/>
    <w:rsid w:val="00813E9E"/>
    <w:rsid w:val="0081546F"/>
    <w:rsid w:val="008203B7"/>
    <w:rsid w:val="00821188"/>
    <w:rsid w:val="00823687"/>
    <w:rsid w:val="00827F2D"/>
    <w:rsid w:val="00831112"/>
    <w:rsid w:val="008322BF"/>
    <w:rsid w:val="00833FF2"/>
    <w:rsid w:val="00844851"/>
    <w:rsid w:val="00850C54"/>
    <w:rsid w:val="00864623"/>
    <w:rsid w:val="00865ACD"/>
    <w:rsid w:val="00877E64"/>
    <w:rsid w:val="008B1893"/>
    <w:rsid w:val="008B7A89"/>
    <w:rsid w:val="008C41C6"/>
    <w:rsid w:val="008C4F2C"/>
    <w:rsid w:val="008D1368"/>
    <w:rsid w:val="008D498A"/>
    <w:rsid w:val="008E2F30"/>
    <w:rsid w:val="008E610D"/>
    <w:rsid w:val="008F13DB"/>
    <w:rsid w:val="008F318D"/>
    <w:rsid w:val="00914F75"/>
    <w:rsid w:val="009210CA"/>
    <w:rsid w:val="00925F1A"/>
    <w:rsid w:val="009261D7"/>
    <w:rsid w:val="009671BC"/>
    <w:rsid w:val="0097529B"/>
    <w:rsid w:val="00990793"/>
    <w:rsid w:val="0099132A"/>
    <w:rsid w:val="009922B0"/>
    <w:rsid w:val="0099720C"/>
    <w:rsid w:val="009A350B"/>
    <w:rsid w:val="009A4D50"/>
    <w:rsid w:val="009B631D"/>
    <w:rsid w:val="009C17CE"/>
    <w:rsid w:val="009C30A0"/>
    <w:rsid w:val="009C3284"/>
    <w:rsid w:val="009C5426"/>
    <w:rsid w:val="009C5A30"/>
    <w:rsid w:val="009D41C1"/>
    <w:rsid w:val="009E0942"/>
    <w:rsid w:val="009F1E4F"/>
    <w:rsid w:val="009F6AC2"/>
    <w:rsid w:val="009F6B23"/>
    <w:rsid w:val="00A03D98"/>
    <w:rsid w:val="00A04827"/>
    <w:rsid w:val="00A04DE3"/>
    <w:rsid w:val="00A07DA1"/>
    <w:rsid w:val="00A12E99"/>
    <w:rsid w:val="00A14366"/>
    <w:rsid w:val="00A203E4"/>
    <w:rsid w:val="00A232D1"/>
    <w:rsid w:val="00A24771"/>
    <w:rsid w:val="00A31E09"/>
    <w:rsid w:val="00A32481"/>
    <w:rsid w:val="00A54C4F"/>
    <w:rsid w:val="00A960AA"/>
    <w:rsid w:val="00AA1D8D"/>
    <w:rsid w:val="00AB440C"/>
    <w:rsid w:val="00AB7A5C"/>
    <w:rsid w:val="00AC0225"/>
    <w:rsid w:val="00AC5BAA"/>
    <w:rsid w:val="00AE01DF"/>
    <w:rsid w:val="00AF0271"/>
    <w:rsid w:val="00B02A22"/>
    <w:rsid w:val="00B03120"/>
    <w:rsid w:val="00B0447A"/>
    <w:rsid w:val="00B10799"/>
    <w:rsid w:val="00B300C7"/>
    <w:rsid w:val="00B43F86"/>
    <w:rsid w:val="00B47730"/>
    <w:rsid w:val="00B52403"/>
    <w:rsid w:val="00B533E3"/>
    <w:rsid w:val="00B623EC"/>
    <w:rsid w:val="00B651A7"/>
    <w:rsid w:val="00B75E2E"/>
    <w:rsid w:val="00B81A3F"/>
    <w:rsid w:val="00B81FF1"/>
    <w:rsid w:val="00B8688B"/>
    <w:rsid w:val="00B92C93"/>
    <w:rsid w:val="00B954F0"/>
    <w:rsid w:val="00B96661"/>
    <w:rsid w:val="00BA12F7"/>
    <w:rsid w:val="00BA420C"/>
    <w:rsid w:val="00BB7334"/>
    <w:rsid w:val="00BD1AC0"/>
    <w:rsid w:val="00BE1856"/>
    <w:rsid w:val="00BE40D5"/>
    <w:rsid w:val="00C02FE4"/>
    <w:rsid w:val="00C20406"/>
    <w:rsid w:val="00C20EF4"/>
    <w:rsid w:val="00C25F5E"/>
    <w:rsid w:val="00C26DDE"/>
    <w:rsid w:val="00C57877"/>
    <w:rsid w:val="00C633AB"/>
    <w:rsid w:val="00C72EFE"/>
    <w:rsid w:val="00C76571"/>
    <w:rsid w:val="00C91519"/>
    <w:rsid w:val="00C9165D"/>
    <w:rsid w:val="00CA79FA"/>
    <w:rsid w:val="00CB0664"/>
    <w:rsid w:val="00CC12EC"/>
    <w:rsid w:val="00CC61F4"/>
    <w:rsid w:val="00CD752C"/>
    <w:rsid w:val="00CE01F9"/>
    <w:rsid w:val="00CE37AE"/>
    <w:rsid w:val="00CE386C"/>
    <w:rsid w:val="00CE56CF"/>
    <w:rsid w:val="00CF597F"/>
    <w:rsid w:val="00CF6CA3"/>
    <w:rsid w:val="00D00A28"/>
    <w:rsid w:val="00D056EB"/>
    <w:rsid w:val="00D11FC0"/>
    <w:rsid w:val="00D1400F"/>
    <w:rsid w:val="00D2103A"/>
    <w:rsid w:val="00D252DF"/>
    <w:rsid w:val="00D25C70"/>
    <w:rsid w:val="00D3552D"/>
    <w:rsid w:val="00D524AA"/>
    <w:rsid w:val="00D56EEB"/>
    <w:rsid w:val="00D77555"/>
    <w:rsid w:val="00D82884"/>
    <w:rsid w:val="00D92469"/>
    <w:rsid w:val="00D95338"/>
    <w:rsid w:val="00DA08F0"/>
    <w:rsid w:val="00DA3AAD"/>
    <w:rsid w:val="00DB5245"/>
    <w:rsid w:val="00DB66D7"/>
    <w:rsid w:val="00DC05A6"/>
    <w:rsid w:val="00DC65B5"/>
    <w:rsid w:val="00DE2331"/>
    <w:rsid w:val="00DF13FF"/>
    <w:rsid w:val="00DF2C0D"/>
    <w:rsid w:val="00E20F80"/>
    <w:rsid w:val="00E26DCB"/>
    <w:rsid w:val="00E33B02"/>
    <w:rsid w:val="00E346E6"/>
    <w:rsid w:val="00E50EB6"/>
    <w:rsid w:val="00E6604F"/>
    <w:rsid w:val="00E661BF"/>
    <w:rsid w:val="00E71DF4"/>
    <w:rsid w:val="00E724F3"/>
    <w:rsid w:val="00E90D61"/>
    <w:rsid w:val="00E97F63"/>
    <w:rsid w:val="00EA15C1"/>
    <w:rsid w:val="00EA7EC0"/>
    <w:rsid w:val="00EB1113"/>
    <w:rsid w:val="00EB403C"/>
    <w:rsid w:val="00ED19C0"/>
    <w:rsid w:val="00ED7847"/>
    <w:rsid w:val="00EE21DF"/>
    <w:rsid w:val="00EF0459"/>
    <w:rsid w:val="00EF40FA"/>
    <w:rsid w:val="00F0315A"/>
    <w:rsid w:val="00F04B59"/>
    <w:rsid w:val="00F05E18"/>
    <w:rsid w:val="00F079E6"/>
    <w:rsid w:val="00F11964"/>
    <w:rsid w:val="00F12728"/>
    <w:rsid w:val="00F20802"/>
    <w:rsid w:val="00F23203"/>
    <w:rsid w:val="00F3313F"/>
    <w:rsid w:val="00F37981"/>
    <w:rsid w:val="00F41CEC"/>
    <w:rsid w:val="00F522CC"/>
    <w:rsid w:val="00F57F83"/>
    <w:rsid w:val="00F74121"/>
    <w:rsid w:val="00F749D4"/>
    <w:rsid w:val="00F75F2F"/>
    <w:rsid w:val="00FA0B82"/>
    <w:rsid w:val="00FB11CA"/>
    <w:rsid w:val="00FB2C52"/>
    <w:rsid w:val="00FB5AAB"/>
    <w:rsid w:val="00FC198A"/>
    <w:rsid w:val="00FC435A"/>
    <w:rsid w:val="00FC693F"/>
    <w:rsid w:val="00FD5C04"/>
    <w:rsid w:val="00FE1CDA"/>
    <w:rsid w:val="00FE43AC"/>
    <w:rsid w:val="00FF6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B37340"/>
  <w14:defaultImageDpi w14:val="300"/>
  <w15:docId w15:val="{9DDA3E4B-D7B5-4612-B082-4D691184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40" w:line="240" w:lineRule="auto"/>
    </w:pPr>
    <w:rPr>
      <w:rFonts w:ascii="BIZ UDPゴシック" w:eastAsia="BIZ UDPゴシック" w:hAnsi="BIZ UDPゴシック"/>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663</Words>
  <Characters>3784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企画政策部_地域振興課2161</cp:lastModifiedBy>
  <cp:revision>203</cp:revision>
  <cp:lastPrinted>2026-06-26T01:30:00Z</cp:lastPrinted>
  <dcterms:created xsi:type="dcterms:W3CDTF">2026-06-16T07:20:00Z</dcterms:created>
  <dcterms:modified xsi:type="dcterms:W3CDTF">2026-06-30T02:09:00Z</dcterms:modified>
  <cp:category/>
</cp:coreProperties>
</file>